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rPr/>
      </w:pPr>
      <w:r w:rsidDel="00000000" w:rsidR="00000000" w:rsidRPr="00000000">
        <w:rPr>
          <w:rtl w:val="0"/>
        </w:rPr>
        <w:t xml:space="preserve">Formularz Zgłoszeniowy – Bydgoska Bitwa Kapel 2025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1. Imię i nazwisko osoby reprezentującej zespół: _____________________________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2. Funkcja w zespole: ___________________________________________________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3. Nazwa zespołu: _______________________________________________________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4. Data założenia: ________________________________________________________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5. Skąd jest kapela (miejscowość/region): _________________________________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6. Krótki opis zespołu (max. 500 znaków):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[________________________________________________________________________]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[________________________________________________________________________]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Gatunek muzyki, jaki gra zespół: _______________________________________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7. E-mail kontaktowy: ____________________________________________________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   Numer telefonu: _______________________________________________________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8. Linki do social mediów (Facebook, Instagram, itp.):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[________________________________________________________________________]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[________________________________________________________________________]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9. Link do wydanej muzyki (jeśli dotyczy):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[________________________________________________________________________]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10. Potwierdzam, że do zgłoszenia dołączam demo utworu.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    ☐ Tak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11. Oświadczam, że wszyscy członkowie zespołu mają poniżej 30 lat.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    ☐ Tak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12. Oświadczam, że zapoznałem się klauzula RODO i zgadzam się na przetwarzanie moich danych osobowych.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    ☐ Tak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Style w:val="Heading3"/>
        <w:keepNext w:val="0"/>
        <w:keepLines w:val="0"/>
        <w:spacing w:after="80" w:before="280" w:lineRule="auto"/>
        <w:rPr>
          <w:rFonts w:ascii="Cambria" w:cs="Cambria" w:eastAsia="Cambria" w:hAnsi="Cambria"/>
          <w:color w:val="000000"/>
          <w:sz w:val="26"/>
          <w:szCs w:val="26"/>
        </w:rPr>
      </w:pPr>
      <w:bookmarkStart w:colFirst="0" w:colLast="0" w:name="_heading=h.j9ghe2k48kbz" w:id="0"/>
      <w:bookmarkEnd w:id="0"/>
      <w:r w:rsidDel="00000000" w:rsidR="00000000" w:rsidRPr="00000000">
        <w:rPr>
          <w:rFonts w:ascii="Cambria" w:cs="Cambria" w:eastAsia="Cambria" w:hAnsi="Cambria"/>
          <w:color w:val="000000"/>
          <w:sz w:val="26"/>
          <w:szCs w:val="26"/>
          <w:rtl w:val="0"/>
        </w:rPr>
        <w:t xml:space="preserve">Klauzula informacyjna RODO</w:t>
      </w:r>
    </w:p>
    <w:p w:rsidR="00000000" w:rsidDel="00000000" w:rsidP="00000000" w:rsidRDefault="00000000" w:rsidRPr="00000000" w14:paraId="0000001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Zgodnie z art. 13 ust. 1 i 2 ogólnego rozporządzenia o ochronie danych osobowych z dnia 27 kwietnia 2016 r. (RODO) informujemy, że: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Administratorem danych osobowych jest </w:t>
      </w:r>
      <w:r w:rsidDel="00000000" w:rsidR="00000000" w:rsidRPr="00000000">
        <w:rPr>
          <w:b w:val="1"/>
          <w:rtl w:val="0"/>
        </w:rPr>
        <w:t xml:space="preserve">Miejskie Centrum Kultury w Bydgoszczy</w:t>
      </w:r>
      <w:r w:rsidDel="00000000" w:rsidR="00000000" w:rsidRPr="00000000">
        <w:rPr>
          <w:rtl w:val="0"/>
        </w:rPr>
        <w:t xml:space="preserve">, ul. Marcinkowskiego 12–14, 85-056 Bydgoszcz.</w:t>
        <w:br w:type="textWrapping"/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Dane osobowe zawarte w formularzu będą przetwarzane wyłącznie w celu organizacji wydarzenia „Bydgoska Bitwa Kapel 2025”.</w:t>
        <w:br w:type="textWrapping"/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Podanie danych osobowych jest dobrowolne, ale niezbędne do udziału w wydarzeniu.</w:t>
        <w:br w:type="textWrapping"/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Osoby zgłaszające mają prawo dostępu do treści swoich danych oraz prawo ich sprostowania, usunięcia, ograniczenia przetwarzania, prawo do przenoszenia danych, prawo wniesienia sprzeciwu, a także prawo do cofnięcia zgody w dowolnym momencie.</w:t>
        <w:br w:type="textWrapping"/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Dane osobowe nie będą przekazywane podmiotom trzecim bez zgody osoby, której dane dotyczą.</w:t>
        <w:br w:type="textWrapping"/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Dane nie będą poddawane profilowaniu ani przetwarzaniu w sposób zautomatyzowany.</w:t>
        <w:br w:type="textWrapping"/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Dane będą przechowywane przez okres niezbędny do realizacji celu, nie dłużej niż 12 miesięcy od zakończenia wydarzenia.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mbria" w:cs="Cambria" w:eastAsia="Cambria" w:hAnsi="Cambria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libri" w:cs="Calibri" w:eastAsia="Calibri" w:hAnsi="Calibri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i w:val="1"/>
      <w:color w:val="4f81bd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color w:val="243f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i w:val="1"/>
      <w:color w:val="243f61"/>
    </w:rPr>
  </w:style>
  <w:style w:type="paragraph" w:styleId="Title">
    <w:name w:val="Title"/>
    <w:basedOn w:val="Normal"/>
    <w:next w:val="Normal"/>
    <w:pPr>
      <w:pBdr>
        <w:bottom w:color="4f81bd" w:space="4" w:sz="8" w:val="single"/>
      </w:pBdr>
      <w:spacing w:after="300" w:line="240" w:lineRule="auto"/>
    </w:pPr>
    <w:rPr>
      <w:rFonts w:ascii="Calibri" w:cs="Calibri" w:eastAsia="Calibri" w:hAnsi="Calibri"/>
      <w:color w:val="17365d"/>
      <w:sz w:val="52"/>
      <w:szCs w:val="52"/>
    </w:rPr>
  </w:style>
  <w:style w:type="paragraph" w:styleId="Normal" w:default="1">
    <w:name w:val="Normal"/>
    <w:qFormat w:val="1"/>
    <w:rsid w:val="00FC693F"/>
  </w:style>
  <w:style w:type="paragraph" w:styleId="Header">
    <w:name w:val="header"/>
    <w:basedOn w:val="Normal"/>
    <w:link w:val="HeaderChar"/>
    <w:uiPriority w:val="99"/>
    <w:unhideWhenUsed w:val="1"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 w:val="1"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 w:val="1"/>
    <w:rsid w:val="00FC693F"/>
    <w:pPr>
      <w:keepNext w:val="1"/>
      <w:keepLines w:val="1"/>
      <w:spacing w:after="0" w:before="480"/>
      <w:outlineLvl w:val="0"/>
    </w:pPr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 w:val="1"/>
    <w:qFormat w:val="1"/>
    <w:rsid w:val="00FC693F"/>
    <w:pPr>
      <w:keepNext w:val="1"/>
      <w:keepLines w:val="1"/>
      <w:spacing w:after="0" w:before="200"/>
      <w:outlineLvl w:val="1"/>
    </w:pPr>
    <w:rPr>
      <w:rFonts w:asciiTheme="majorHAnsi" w:cstheme="majorBidi" w:eastAsiaTheme="majorEastAsia" w:hAnsiTheme="majorHAnsi"/>
      <w:b w:val="1"/>
      <w:bCs w:val="1"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 w:val="1"/>
    <w:qFormat w:val="1"/>
    <w:rsid w:val="00FC693F"/>
    <w:pPr>
      <w:keepNext w:val="1"/>
      <w:keepLines w:val="1"/>
      <w:spacing w:after="0" w:before="200"/>
      <w:outlineLvl w:val="2"/>
    </w:pPr>
    <w:rPr>
      <w:rFonts w:asciiTheme="majorHAnsi" w:cstheme="majorBidi" w:eastAsiaTheme="majorEastAsia" w:hAnsiTheme="majorHAnsi"/>
      <w:b w:val="1"/>
      <w:bCs w:val="1"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3"/>
    </w:pPr>
    <w:rPr>
      <w:rFonts w:asciiTheme="majorHAnsi" w:cstheme="majorBidi" w:eastAsiaTheme="majorEastAsia" w:hAnsiTheme="majorHAnsi"/>
      <w:b w:val="1"/>
      <w:bCs w:val="1"/>
      <w:i w:val="1"/>
      <w:iCs w:val="1"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4"/>
    </w:pPr>
    <w:rPr>
      <w:rFonts w:asciiTheme="majorHAnsi" w:cstheme="majorBidi" w:eastAsiaTheme="majorEastAsia" w:hAnsiTheme="majorHAnsi"/>
      <w:color w:val="243f60" w:themeColor="accent1" w:themeShade="00007F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5"/>
    </w:pPr>
    <w:rPr>
      <w:rFonts w:asciiTheme="majorHAnsi" w:cstheme="majorBidi" w:eastAsiaTheme="majorEastAsia" w:hAnsiTheme="majorHAnsi"/>
      <w:i w:val="1"/>
      <w:iCs w:val="1"/>
      <w:color w:val="243f60" w:themeColor="accent1" w:themeShade="00007F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6"/>
    </w:pPr>
    <w:rPr>
      <w:rFonts w:asciiTheme="majorHAnsi" w:cstheme="majorBidi" w:eastAsiaTheme="majorEastAsia" w:hAnsiTheme="majorHAnsi"/>
      <w:i w:val="1"/>
      <w:iCs w:val="1"/>
      <w:color w:val="404040" w:themeColor="text1" w:themeTint="0000BF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7"/>
    </w:pPr>
    <w:rPr>
      <w:rFonts w:asciiTheme="majorHAnsi" w:cstheme="majorBidi" w:eastAsiaTheme="majorEastAsia" w:hAnsiTheme="majorHAns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8"/>
    </w:pPr>
    <w:rPr>
      <w:rFonts w:asciiTheme="majorHAnsi" w:cstheme="majorBidi" w:eastAsiaTheme="majorEastAsia" w:hAnsiTheme="majorHAnsi"/>
      <w:i w:val="1"/>
      <w:iCs w:val="1"/>
      <w:color w:val="404040" w:themeColor="text1" w:themeTint="0000BF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Spacing">
    <w:name w:val="No Spacing"/>
    <w:uiPriority w:val="1"/>
    <w:qFormat w:val="1"/>
    <w:rsid w:val="00FC693F"/>
    <w:pPr>
      <w:spacing w:after="0" w:line="240" w:lineRule="auto"/>
    </w:pPr>
  </w:style>
  <w:style w:type="character" w:styleId="Heading1Char" w:customStyle="1">
    <w:name w:val="Heading 1 Char"/>
    <w:basedOn w:val="DefaultParagraphFont"/>
    <w:link w:val="Heading1"/>
    <w:uiPriority w:val="9"/>
    <w:rsid w:val="00FC693F"/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rsid w:val="00FC693F"/>
    <w:rPr>
      <w:rFonts w:asciiTheme="majorHAnsi" w:cstheme="majorBidi" w:eastAsiaTheme="majorEastAsia" w:hAnsiTheme="majorHAnsi"/>
      <w:b w:val="1"/>
      <w:bCs w:val="1"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FC693F"/>
    <w:rPr>
      <w:rFonts w:asciiTheme="majorHAnsi" w:cstheme="majorBidi" w:eastAsiaTheme="majorEastAsia" w:hAnsiTheme="majorHAnsi"/>
      <w:b w:val="1"/>
      <w:bCs w:val="1"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 w:val="1"/>
    <w:rsid w:val="00FC693F"/>
    <w:pPr>
      <w:pBdr>
        <w:bottom w:color="4f81bd" w:space="4" w:sz="8" w:themeColor="accent1" w:val="single"/>
      </w:pBdr>
      <w:spacing w:after="300" w:line="240" w:lineRule="auto"/>
      <w:contextualSpacing w:val="1"/>
    </w:pPr>
    <w:rPr>
      <w:rFonts w:asciiTheme="majorHAnsi" w:cstheme="majorBidi" w:eastAsiaTheme="majorEastAsia" w:hAnsiTheme="majorHAnsi"/>
      <w:color w:val="17365d" w:themeColor="text2" w:themeShade="0000BF"/>
      <w:spacing w:val="5"/>
      <w:kern w:val="28"/>
      <w:sz w:val="52"/>
      <w:szCs w:val="52"/>
    </w:rPr>
  </w:style>
  <w:style w:type="character" w:styleId="TitleChar" w:customStyle="1">
    <w:name w:val="Title Char"/>
    <w:basedOn w:val="DefaultParagraphFont"/>
    <w:link w:val="Title"/>
    <w:uiPriority w:val="10"/>
    <w:rsid w:val="00FC693F"/>
    <w:rPr>
      <w:rFonts w:asciiTheme="majorHAnsi" w:cstheme="majorBidi" w:eastAsiaTheme="majorEastAsia" w:hAnsiTheme="majorHAnsi"/>
      <w:color w:val="17365d" w:themeColor="text2" w:themeShade="0000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1"/>
    <w:rsid w:val="00FC693F"/>
    <w:pPr>
      <w:numPr>
        <w:ilvl w:val="1"/>
      </w:numPr>
    </w:pPr>
    <w:rPr>
      <w:rFonts w:asciiTheme="majorHAnsi" w:cstheme="majorBidi" w:eastAsiaTheme="majorEastAsia" w:hAnsiTheme="majorHAnsi"/>
      <w:i w:val="1"/>
      <w:iCs w:val="1"/>
      <w:color w:val="4f81bd" w:themeColor="accent1"/>
      <w:spacing w:val="15"/>
      <w:sz w:val="24"/>
      <w:szCs w:val="24"/>
    </w:rPr>
  </w:style>
  <w:style w:type="character" w:styleId="SubtitleChar" w:customStyle="1">
    <w:name w:val="Subtitle Char"/>
    <w:basedOn w:val="DefaultParagraphFont"/>
    <w:link w:val="Subtitle"/>
    <w:uiPriority w:val="11"/>
    <w:rsid w:val="00FC693F"/>
    <w:rPr>
      <w:rFonts w:asciiTheme="majorHAnsi" w:cstheme="majorBidi" w:eastAsiaTheme="majorEastAsia" w:hAnsiTheme="majorHAnsi"/>
      <w:i w:val="1"/>
      <w:iCs w:val="1"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 w:val="1"/>
    <w:rsid w:val="00FC693F"/>
    <w:pPr>
      <w:ind w:left="720"/>
      <w:contextualSpacing w:val="1"/>
    </w:pPr>
  </w:style>
  <w:style w:type="paragraph" w:styleId="BodyText">
    <w:name w:val="Body Text"/>
    <w:basedOn w:val="Normal"/>
    <w:link w:val="BodyTextChar"/>
    <w:uiPriority w:val="99"/>
    <w:unhideWhenUsed w:val="1"/>
    <w:rsid w:val="00AA1D8D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 w:val="1"/>
    <w:rsid w:val="00AA1D8D"/>
    <w:pPr>
      <w:spacing w:after="120" w:line="480" w:lineRule="auto"/>
    </w:pPr>
  </w:style>
  <w:style w:type="character" w:styleId="BodyText2Char" w:customStyle="1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 w:val="1"/>
    <w:rsid w:val="00AA1D8D"/>
    <w:pPr>
      <w:spacing w:after="120"/>
    </w:pPr>
    <w:rPr>
      <w:sz w:val="16"/>
      <w:szCs w:val="16"/>
    </w:rPr>
  </w:style>
  <w:style w:type="character" w:styleId="BodyText3Char" w:customStyle="1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 w:val="1"/>
    <w:rsid w:val="00AA1D8D"/>
    <w:pPr>
      <w:ind w:left="360" w:hanging="360"/>
      <w:contextualSpacing w:val="1"/>
    </w:pPr>
  </w:style>
  <w:style w:type="paragraph" w:styleId="List2">
    <w:name w:val="List 2"/>
    <w:basedOn w:val="Normal"/>
    <w:uiPriority w:val="99"/>
    <w:unhideWhenUsed w:val="1"/>
    <w:rsid w:val="00326F90"/>
    <w:pPr>
      <w:ind w:left="720" w:hanging="360"/>
      <w:contextualSpacing w:val="1"/>
    </w:pPr>
  </w:style>
  <w:style w:type="paragraph" w:styleId="List3">
    <w:name w:val="List 3"/>
    <w:basedOn w:val="Normal"/>
    <w:uiPriority w:val="99"/>
    <w:unhideWhenUsed w:val="1"/>
    <w:rsid w:val="00326F90"/>
    <w:pPr>
      <w:ind w:left="1080" w:hanging="360"/>
      <w:contextualSpacing w:val="1"/>
    </w:pPr>
  </w:style>
  <w:style w:type="paragraph" w:styleId="ListBullet">
    <w:name w:val="List Bullet"/>
    <w:basedOn w:val="Normal"/>
    <w:uiPriority w:val="99"/>
    <w:unhideWhenUsed w:val="1"/>
    <w:rsid w:val="00326F90"/>
    <w:pPr>
      <w:numPr>
        <w:numId w:val="1"/>
      </w:numPr>
      <w:contextualSpacing w:val="1"/>
    </w:pPr>
  </w:style>
  <w:style w:type="paragraph" w:styleId="ListBullet2">
    <w:name w:val="List Bullet 2"/>
    <w:basedOn w:val="Normal"/>
    <w:uiPriority w:val="99"/>
    <w:unhideWhenUsed w:val="1"/>
    <w:rsid w:val="00326F90"/>
    <w:pPr>
      <w:numPr>
        <w:numId w:val="2"/>
      </w:numPr>
      <w:contextualSpacing w:val="1"/>
    </w:pPr>
  </w:style>
  <w:style w:type="paragraph" w:styleId="ListBullet3">
    <w:name w:val="List Bullet 3"/>
    <w:basedOn w:val="Normal"/>
    <w:uiPriority w:val="99"/>
    <w:unhideWhenUsed w:val="1"/>
    <w:rsid w:val="00326F90"/>
    <w:pPr>
      <w:numPr>
        <w:numId w:val="3"/>
      </w:numPr>
      <w:contextualSpacing w:val="1"/>
    </w:pPr>
  </w:style>
  <w:style w:type="paragraph" w:styleId="ListNumber">
    <w:name w:val="List Number"/>
    <w:basedOn w:val="Normal"/>
    <w:uiPriority w:val="99"/>
    <w:unhideWhenUsed w:val="1"/>
    <w:rsid w:val="00326F90"/>
    <w:pPr>
      <w:numPr>
        <w:numId w:val="5"/>
      </w:numPr>
      <w:contextualSpacing w:val="1"/>
    </w:pPr>
  </w:style>
  <w:style w:type="paragraph" w:styleId="ListNumber2">
    <w:name w:val="List Number 2"/>
    <w:basedOn w:val="Normal"/>
    <w:uiPriority w:val="99"/>
    <w:unhideWhenUsed w:val="1"/>
    <w:rsid w:val="0029639D"/>
    <w:pPr>
      <w:numPr>
        <w:numId w:val="6"/>
      </w:numPr>
      <w:contextualSpacing w:val="1"/>
    </w:pPr>
  </w:style>
  <w:style w:type="paragraph" w:styleId="ListNumber3">
    <w:name w:val="List Number 3"/>
    <w:basedOn w:val="Normal"/>
    <w:uiPriority w:val="99"/>
    <w:unhideWhenUsed w:val="1"/>
    <w:rsid w:val="0029639D"/>
    <w:pPr>
      <w:numPr>
        <w:numId w:val="7"/>
      </w:numPr>
      <w:contextualSpacing w:val="1"/>
    </w:pPr>
  </w:style>
  <w:style w:type="paragraph" w:styleId="ListContinue">
    <w:name w:val="List Continue"/>
    <w:basedOn w:val="Normal"/>
    <w:uiPriority w:val="99"/>
    <w:unhideWhenUsed w:val="1"/>
    <w:rsid w:val="0029639D"/>
    <w:pPr>
      <w:spacing w:after="120"/>
      <w:ind w:left="360"/>
      <w:contextualSpacing w:val="1"/>
    </w:pPr>
  </w:style>
  <w:style w:type="paragraph" w:styleId="ListContinue2">
    <w:name w:val="List Continue 2"/>
    <w:basedOn w:val="Normal"/>
    <w:uiPriority w:val="99"/>
    <w:unhideWhenUsed w:val="1"/>
    <w:rsid w:val="0029639D"/>
    <w:pPr>
      <w:spacing w:after="120"/>
      <w:ind w:left="720"/>
      <w:contextualSpacing w:val="1"/>
    </w:pPr>
  </w:style>
  <w:style w:type="paragraph" w:styleId="ListContinue3">
    <w:name w:val="List Continue 3"/>
    <w:basedOn w:val="Normal"/>
    <w:uiPriority w:val="99"/>
    <w:unhideWhenUsed w:val="1"/>
    <w:rsid w:val="0029639D"/>
    <w:pPr>
      <w:spacing w:after="120"/>
      <w:ind w:left="1080"/>
      <w:contextualSpacing w:val="1"/>
    </w:pPr>
  </w:style>
  <w:style w:type="paragraph" w:styleId="MacroText">
    <w:name w:val="macro"/>
    <w:link w:val="MacroTextChar"/>
    <w:uiPriority w:val="99"/>
    <w:unhideWhenUsed w:val="1"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styleId="MacroTextChar" w:customStyle="1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 w:val="1"/>
    <w:rsid w:val="00FC693F"/>
    <w:rPr>
      <w:i w:val="1"/>
      <w:iCs w:val="1"/>
      <w:color w:val="000000" w:themeColor="text1"/>
    </w:rPr>
  </w:style>
  <w:style w:type="character" w:styleId="QuoteChar" w:customStyle="1">
    <w:name w:val="Quote Char"/>
    <w:basedOn w:val="DefaultParagraphFont"/>
    <w:link w:val="Quote"/>
    <w:uiPriority w:val="29"/>
    <w:rsid w:val="00FC693F"/>
    <w:rPr>
      <w:i w:val="1"/>
      <w:iCs w:val="1"/>
      <w:color w:val="000000" w:themeColor="text1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FC693F"/>
    <w:rPr>
      <w:rFonts w:asciiTheme="majorHAnsi" w:cstheme="majorBidi" w:eastAsiaTheme="majorEastAsia" w:hAnsiTheme="majorHAnsi"/>
      <w:b w:val="1"/>
      <w:bCs w:val="1"/>
      <w:i w:val="1"/>
      <w:iCs w:val="1"/>
      <w:color w:val="4f81bd" w:themeColor="accent1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FC693F"/>
    <w:rPr>
      <w:rFonts w:asciiTheme="majorHAnsi" w:cstheme="majorBidi" w:eastAsiaTheme="majorEastAsia" w:hAnsiTheme="majorHAnsi"/>
      <w:color w:val="243f60" w:themeColor="accent1" w:themeShade="00007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FC693F"/>
    <w:rPr>
      <w:rFonts w:asciiTheme="majorHAnsi" w:cstheme="majorBidi" w:eastAsiaTheme="majorEastAsia" w:hAnsiTheme="majorHAnsi"/>
      <w:i w:val="1"/>
      <w:iCs w:val="1"/>
      <w:color w:val="243f60" w:themeColor="accent1" w:themeShade="00007F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FC693F"/>
    <w:rPr>
      <w:rFonts w:asciiTheme="majorHAnsi" w:cstheme="majorBidi" w:eastAsiaTheme="majorEastAsia" w:hAnsiTheme="majorHAnsi"/>
      <w:i w:val="1"/>
      <w:iCs w:val="1"/>
      <w:color w:val="404040" w:themeColor="text1" w:themeTint="0000BF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FC693F"/>
    <w:rPr>
      <w:rFonts w:asciiTheme="majorHAnsi" w:cstheme="majorBidi" w:eastAsiaTheme="majorEastAsia" w:hAnsiTheme="majorHAnsi"/>
      <w:color w:val="4f81bd" w:themeColor="accent1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FC693F"/>
    <w:rPr>
      <w:rFonts w:asciiTheme="majorHAnsi" w:cstheme="majorBidi" w:eastAsiaTheme="majorEastAsia" w:hAnsiTheme="majorHAnsi"/>
      <w:i w:val="1"/>
      <w:iCs w:val="1"/>
      <w:color w:val="404040" w:themeColor="text1" w:themeTint="0000BF"/>
      <w:sz w:val="20"/>
      <w:szCs w:val="20"/>
    </w:rPr>
  </w:style>
  <w:style w:type="paragraph" w:styleId="Caption">
    <w:name w:val="caption"/>
    <w:basedOn w:val="Normal"/>
    <w:next w:val="Normal"/>
    <w:uiPriority w:val="35"/>
    <w:semiHidden w:val="1"/>
    <w:unhideWhenUsed w:val="1"/>
    <w:qFormat w:val="1"/>
    <w:rsid w:val="00FC693F"/>
    <w:pPr>
      <w:spacing w:line="240" w:lineRule="auto"/>
    </w:pPr>
    <w:rPr>
      <w:b w:val="1"/>
      <w:bCs w:val="1"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 w:val="1"/>
    <w:rsid w:val="00FC693F"/>
    <w:rPr>
      <w:b w:val="1"/>
      <w:bCs w:val="1"/>
    </w:rPr>
  </w:style>
  <w:style w:type="character" w:styleId="Emphasis">
    <w:name w:val="Emphasis"/>
    <w:basedOn w:val="DefaultParagraphFont"/>
    <w:uiPriority w:val="20"/>
    <w:qFormat w:val="1"/>
    <w:rsid w:val="00FC693F"/>
    <w:rPr>
      <w:i w:val="1"/>
      <w:iCs w:val="1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FC693F"/>
    <w:pPr>
      <w:pBdr>
        <w:bottom w:color="4f81bd" w:space="4" w:sz="4" w:themeColor="accent1" w:val="single"/>
      </w:pBdr>
      <w:spacing w:after="280" w:before="200"/>
      <w:ind w:left="936" w:right="936"/>
    </w:pPr>
    <w:rPr>
      <w:b w:val="1"/>
      <w:bCs w:val="1"/>
      <w:i w:val="1"/>
      <w:iCs w:val="1"/>
      <w:color w:val="4f81bd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FC693F"/>
    <w:rPr>
      <w:b w:val="1"/>
      <w:bCs w:val="1"/>
      <w:i w:val="1"/>
      <w:iCs w:val="1"/>
      <w:color w:val="4f81bd" w:themeColor="accent1"/>
    </w:rPr>
  </w:style>
  <w:style w:type="character" w:styleId="SubtleEmphasis">
    <w:name w:val="Subtle Emphasis"/>
    <w:basedOn w:val="DefaultParagraphFont"/>
    <w:uiPriority w:val="19"/>
    <w:qFormat w:val="1"/>
    <w:rsid w:val="00FC693F"/>
    <w:rPr>
      <w:i w:val="1"/>
      <w:iCs w:val="1"/>
      <w:color w:val="808080" w:themeColor="text1" w:themeTint="00007F"/>
    </w:rPr>
  </w:style>
  <w:style w:type="character" w:styleId="IntenseEmphasis">
    <w:name w:val="Intense Emphasis"/>
    <w:basedOn w:val="DefaultParagraphFont"/>
    <w:uiPriority w:val="21"/>
    <w:qFormat w:val="1"/>
    <w:rsid w:val="00FC693F"/>
    <w:rPr>
      <w:b w:val="1"/>
      <w:bCs w:val="1"/>
      <w:i w:val="1"/>
      <w:iCs w:val="1"/>
      <w:color w:val="4f81bd" w:themeColor="accent1"/>
    </w:rPr>
  </w:style>
  <w:style w:type="character" w:styleId="SubtleReference">
    <w:name w:val="Subtle Reference"/>
    <w:basedOn w:val="DefaultParagraphFont"/>
    <w:uiPriority w:val="31"/>
    <w:qFormat w:val="1"/>
    <w:rsid w:val="00FC693F"/>
    <w:rPr>
      <w:smallCaps w:val="1"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1"/>
    <w:rsid w:val="00FC693F"/>
    <w:rPr>
      <w:b w:val="1"/>
      <w:bCs w:val="1"/>
      <w:smallCaps w:val="1"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1"/>
    <w:rsid w:val="00FC693F"/>
    <w:rPr>
      <w:b w:val="1"/>
      <w:bCs w:val="1"/>
      <w:smallCaps w:val="1"/>
      <w:spacing w:val="5"/>
    </w:rPr>
  </w:style>
  <w:style w:type="paragraph" w:styleId="TOCHeading">
    <w:name w:val="TOC Heading"/>
    <w:basedOn w:val="Heading1"/>
    <w:next w:val="Normal"/>
    <w:uiPriority w:val="39"/>
    <w:semiHidden w:val="1"/>
    <w:unhideWhenUsed w:val="1"/>
    <w:qFormat w:val="1"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0000BF"/>
    </w:rPr>
    <w:tblPr>
      <w:tblStyleRowBandSize w:val="1"/>
      <w:tblStyleColBandSize w:val="1"/>
      <w:tblInd w:w="0.0" w:type="dxa"/>
      <w:tblBorders>
        <w:top w:color="000000" w:space="0" w:sz="8" w:themeColor="text1" w:val="single"/>
        <w:bottom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0000BF"/>
    </w:rPr>
    <w:tblPr>
      <w:tblStyleRowBandSize w:val="1"/>
      <w:tblStyleColBandSize w:val="1"/>
      <w:tblInd w:w="0.0" w:type="dxa"/>
      <w:tblBorders>
        <w:top w:color="4f81bd" w:space="0" w:sz="8" w:themeColor="accent1" w:val="single"/>
        <w:bottom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8" w:themeColor="accent1" w:val="single"/>
          <w:left w:space="0" w:sz="0" w:val="nil"/>
          <w:bottom w:color="4f81bd" w:space="0" w:sz="8" w:themeColor="accent1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8" w:themeColor="accent1" w:val="single"/>
          <w:left w:space="0" w:sz="0" w:val="nil"/>
          <w:bottom w:color="4f81bd" w:space="0" w:sz="8" w:themeColor="accent1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0000BF"/>
    </w:rPr>
    <w:tblPr>
      <w:tblStyleRowBandSize w:val="1"/>
      <w:tblStyleColBandSize w:val="1"/>
      <w:tblInd w:w="0.0" w:type="dxa"/>
      <w:tblBorders>
        <w:top w:color="c0504d" w:space="0" w:sz="8" w:themeColor="accent2" w:val="single"/>
        <w:bottom w:color="c0504d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8" w:themeColor="accent2" w:val="single"/>
          <w:left w:space="0" w:sz="0" w:val="nil"/>
          <w:bottom w:color="c0504d" w:space="0" w:sz="8" w:themeColor="accent2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8" w:themeColor="accent2" w:val="single"/>
          <w:left w:space="0" w:sz="0" w:val="nil"/>
          <w:bottom w:color="c0504d" w:space="0" w:sz="8" w:themeColor="accent2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0000BF"/>
    </w:rPr>
    <w:tblPr>
      <w:tblStyleRowBandSize w:val="1"/>
      <w:tblStyleColBandSize w:val="1"/>
      <w:tblInd w:w="0.0" w:type="dxa"/>
      <w:tblBorders>
        <w:top w:color="9bbb59" w:space="0" w:sz="8" w:themeColor="accent3" w:val="single"/>
        <w:bottom w:color="9bbb59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8" w:themeColor="accent3" w:val="single"/>
          <w:left w:space="0" w:sz="0" w:val="nil"/>
          <w:bottom w:color="9bbb59" w:space="0" w:sz="8" w:themeColor="accent3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8" w:themeColor="accent3" w:val="single"/>
          <w:left w:space="0" w:sz="0" w:val="nil"/>
          <w:bottom w:color="9bbb59" w:space="0" w:sz="8" w:themeColor="accent3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0000BF"/>
    </w:rPr>
    <w:tblPr>
      <w:tblStyleRowBandSize w:val="1"/>
      <w:tblStyleColBandSize w:val="1"/>
      <w:tblInd w:w="0.0" w:type="dxa"/>
      <w:tblBorders>
        <w:top w:color="8064a2" w:space="0" w:sz="8" w:themeColor="accent4" w:val="single"/>
        <w:bottom w:color="8064a2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8" w:themeColor="accent4" w:val="single"/>
          <w:left w:space="0" w:sz="0" w:val="nil"/>
          <w:bottom w:color="8064a2" w:space="0" w:sz="8" w:themeColor="accent4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8" w:themeColor="accent4" w:val="single"/>
          <w:left w:space="0" w:sz="0" w:val="nil"/>
          <w:bottom w:color="8064a2" w:space="0" w:sz="8" w:themeColor="accent4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0000BF"/>
    </w:rPr>
    <w:tblPr>
      <w:tblStyleRowBandSize w:val="1"/>
      <w:tblStyleColBandSize w:val="1"/>
      <w:tblInd w:w="0.0" w:type="dxa"/>
      <w:tblBorders>
        <w:top w:color="4bacc6" w:space="0" w:sz="8" w:themeColor="accent5" w:val="single"/>
        <w:bottom w:color="4bacc6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8" w:themeColor="accent5" w:val="single"/>
          <w:left w:space="0" w:sz="0" w:val="nil"/>
          <w:bottom w:color="4bacc6" w:space="0" w:sz="8" w:themeColor="accent5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8" w:themeColor="accent5" w:val="single"/>
          <w:left w:space="0" w:sz="0" w:val="nil"/>
          <w:bottom w:color="4bacc6" w:space="0" w:sz="8" w:themeColor="accent5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0000BF"/>
    </w:rPr>
    <w:tblPr>
      <w:tblStyleRowBandSize w:val="1"/>
      <w:tblStyleColBandSize w:val="1"/>
      <w:tblInd w:w="0.0" w:type="dxa"/>
      <w:tblBorders>
        <w:top w:color="f79646" w:space="0" w:sz="8" w:themeColor="accent6" w:val="single"/>
        <w:bottom w:color="f79646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8" w:themeColor="accent6" w:val="single"/>
          <w:left w:space="0" w:sz="0" w:val="nil"/>
          <w:bottom w:color="f79646" w:space="0" w:sz="8" w:themeColor="accent6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8" w:themeColor="accent6" w:val="single"/>
          <w:left w:space="0" w:sz="0" w:val="nil"/>
          <w:bottom w:color="f79646" w:space="0" w:sz="8" w:themeColor="accent6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6" w:themeColor="text1" w:val="doub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band1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.0" w:type="dxa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6" w:themeColor="accent1" w:val="doub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band1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6" w:themeColor="accent2" w:val="doub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band1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6" w:themeColor="accent3" w:val="doub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band1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6" w:themeColor="accent4" w:val="doub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band1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6" w:themeColor="accent5" w:val="doub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band1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6" w:themeColor="accent6" w:val="doub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band1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  <w:insideH w:color="000000" w:space="0" w:sz="8" w:themeColor="text1" w:val="single"/>
        <w:insideV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18" w:themeColor="text1" w:val="single"/>
          <w:right w:color="000000" w:space="0" w:sz="8" w:themeColor="text1" w:val="single"/>
          <w:insideH w:space="0" w:sz="0" w:val="nil"/>
          <w:insideV w:color="000000" w:space="0" w:sz="8" w:themeColor="text1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6" w:themeColor="text1" w:val="doub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H w:space="0" w:sz="0" w:val="nil"/>
          <w:insideV w:color="000000" w:space="0" w:sz="8" w:themeColor="text1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band1Vert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  <w:shd w:color="auto" w:fill="c0c0c0" w:themeFill="text1" w:themeFillTint="00003F" w:val="clear"/>
      </w:tcPr>
    </w:tblStylePr>
    <w:tblStylePr w:type="band1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V w:color="000000" w:space="0" w:sz="8" w:themeColor="text1" w:val="single"/>
        </w:tcBorders>
        <w:shd w:color="auto" w:fill="c0c0c0" w:themeFill="text1" w:themeFillTint="00003F" w:val="clear"/>
      </w:tcPr>
    </w:tblStylePr>
    <w:tblStylePr w:type="band2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V w:color="000000" w:space="0" w:sz="8" w:themeColor="text1" w:val="single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  <w:insideH w:color="4f81bd" w:space="0" w:sz="8" w:themeColor="accent1" w:val="single"/>
        <w:insideV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18" w:themeColor="accent1" w:val="single"/>
          <w:right w:color="4f81bd" w:space="0" w:sz="8" w:themeColor="accent1" w:val="single"/>
          <w:insideH w:space="0" w:sz="0" w:val="nil"/>
          <w:insideV w:color="4f81bd" w:space="0" w:sz="8" w:themeColor="accent1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6" w:themeColor="accent1" w:val="doub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H w:space="0" w:sz="0" w:val="nil"/>
          <w:insideV w:color="4f81bd" w:space="0" w:sz="8" w:themeColor="accent1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band1Vert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  <w:shd w:color="auto" w:fill="d3dfee" w:themeFill="accent1" w:themeFillTint="00003F" w:val="clear"/>
      </w:tcPr>
    </w:tblStylePr>
    <w:tblStylePr w:type="band1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V w:color="4f81bd" w:space="0" w:sz="8" w:themeColor="accent1" w:val="single"/>
        </w:tcBorders>
        <w:shd w:color="auto" w:fill="d3dfee" w:themeFill="accent1" w:themeFillTint="00003F" w:val="clear"/>
      </w:tcPr>
    </w:tblStylePr>
    <w:tblStylePr w:type="band2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V w:color="4f81bd" w:space="0" w:sz="8" w:themeColor="accent1" w:val="single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  <w:insideH w:color="c0504d" w:space="0" w:sz="8" w:themeColor="accent2" w:val="single"/>
        <w:insideV w:color="c0504d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18" w:themeColor="accent2" w:val="single"/>
          <w:right w:color="c0504d" w:space="0" w:sz="8" w:themeColor="accent2" w:val="single"/>
          <w:insideH w:space="0" w:sz="0" w:val="nil"/>
          <w:insideV w:color="c0504d" w:space="0" w:sz="8" w:themeColor="accent2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6" w:themeColor="accent2" w:val="doub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H w:space="0" w:sz="0" w:val="nil"/>
          <w:insideV w:color="c0504d" w:space="0" w:sz="8" w:themeColor="accent2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band1Vert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  <w:shd w:color="auto" w:fill="efd3d2" w:themeFill="accent2" w:themeFillTint="00003F" w:val="clear"/>
      </w:tcPr>
    </w:tblStylePr>
    <w:tblStylePr w:type="band1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V w:color="c0504d" w:space="0" w:sz="8" w:themeColor="accent2" w:val="single"/>
        </w:tcBorders>
        <w:shd w:color="auto" w:fill="efd3d2" w:themeFill="accent2" w:themeFillTint="00003F" w:val="clear"/>
      </w:tcPr>
    </w:tblStylePr>
    <w:tblStylePr w:type="band2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V w:color="c0504d" w:space="0" w:sz="8" w:themeColor="accent2" w:val="single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  <w:insideH w:color="9bbb59" w:space="0" w:sz="8" w:themeColor="accent3" w:val="single"/>
        <w:insideV w:color="9bbb59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18" w:themeColor="accent3" w:val="single"/>
          <w:right w:color="9bbb59" w:space="0" w:sz="8" w:themeColor="accent3" w:val="single"/>
          <w:insideH w:space="0" w:sz="0" w:val="nil"/>
          <w:insideV w:color="9bbb59" w:space="0" w:sz="8" w:themeColor="accent3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6" w:themeColor="accent3" w:val="doub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H w:space="0" w:sz="0" w:val="nil"/>
          <w:insideV w:color="9bbb59" w:space="0" w:sz="8" w:themeColor="accent3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band1Vert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  <w:shd w:color="auto" w:fill="e6eed5" w:themeFill="accent3" w:themeFillTint="00003F" w:val="clear"/>
      </w:tcPr>
    </w:tblStylePr>
    <w:tblStylePr w:type="band1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V w:color="9bbb59" w:space="0" w:sz="8" w:themeColor="accent3" w:val="single"/>
        </w:tcBorders>
        <w:shd w:color="auto" w:fill="e6eed5" w:themeFill="accent3" w:themeFillTint="00003F" w:val="clear"/>
      </w:tcPr>
    </w:tblStylePr>
    <w:tblStylePr w:type="band2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V w:color="9bbb59" w:space="0" w:sz="8" w:themeColor="accent3" w:val="single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  <w:insideH w:color="8064a2" w:space="0" w:sz="8" w:themeColor="accent4" w:val="single"/>
        <w:insideV w:color="8064a2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18" w:themeColor="accent4" w:val="single"/>
          <w:right w:color="8064a2" w:space="0" w:sz="8" w:themeColor="accent4" w:val="single"/>
          <w:insideH w:space="0" w:sz="0" w:val="nil"/>
          <w:insideV w:color="8064a2" w:space="0" w:sz="8" w:themeColor="accent4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6" w:themeColor="accent4" w:val="doub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H w:space="0" w:sz="0" w:val="nil"/>
          <w:insideV w:color="8064a2" w:space="0" w:sz="8" w:themeColor="accent4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band1Vert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  <w:shd w:color="auto" w:fill="dfd8e8" w:themeFill="accent4" w:themeFillTint="00003F" w:val="clear"/>
      </w:tcPr>
    </w:tblStylePr>
    <w:tblStylePr w:type="band1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V w:color="8064a2" w:space="0" w:sz="8" w:themeColor="accent4" w:val="single"/>
        </w:tcBorders>
        <w:shd w:color="auto" w:fill="dfd8e8" w:themeFill="accent4" w:themeFillTint="00003F" w:val="clear"/>
      </w:tcPr>
    </w:tblStylePr>
    <w:tblStylePr w:type="band2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V w:color="8064a2" w:space="0" w:sz="8" w:themeColor="accent4" w:val="single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  <w:insideH w:color="4bacc6" w:space="0" w:sz="8" w:themeColor="accent5" w:val="single"/>
        <w:insideV w:color="4bacc6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18" w:themeColor="accent5" w:val="single"/>
          <w:right w:color="4bacc6" w:space="0" w:sz="8" w:themeColor="accent5" w:val="single"/>
          <w:insideH w:space="0" w:sz="0" w:val="nil"/>
          <w:insideV w:color="4bacc6" w:space="0" w:sz="8" w:themeColor="accent5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6" w:themeColor="accent5" w:val="doub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H w:space="0" w:sz="0" w:val="nil"/>
          <w:insideV w:color="4bacc6" w:space="0" w:sz="8" w:themeColor="accent5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band1Vert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  <w:shd w:color="auto" w:fill="d2eaf1" w:themeFill="accent5" w:themeFillTint="00003F" w:val="clear"/>
      </w:tcPr>
    </w:tblStylePr>
    <w:tblStylePr w:type="band1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V w:color="4bacc6" w:space="0" w:sz="8" w:themeColor="accent5" w:val="single"/>
        </w:tcBorders>
        <w:shd w:color="auto" w:fill="d2eaf1" w:themeFill="accent5" w:themeFillTint="00003F" w:val="clear"/>
      </w:tcPr>
    </w:tblStylePr>
    <w:tblStylePr w:type="band2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V w:color="4bacc6" w:space="0" w:sz="8" w:themeColor="accent5" w:val="single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  <w:insideH w:color="f79646" w:space="0" w:sz="8" w:themeColor="accent6" w:val="single"/>
        <w:insideV w:color="f79646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18" w:themeColor="accent6" w:val="single"/>
          <w:right w:color="f79646" w:space="0" w:sz="8" w:themeColor="accent6" w:val="single"/>
          <w:insideH w:space="0" w:sz="0" w:val="nil"/>
          <w:insideV w:color="f79646" w:space="0" w:sz="8" w:themeColor="accent6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6" w:themeColor="accent6" w:val="doub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H w:space="0" w:sz="0" w:val="nil"/>
          <w:insideV w:color="f79646" w:space="0" w:sz="8" w:themeColor="accent6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band1Vert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  <w:shd w:color="auto" w:fill="fde4d0" w:themeFill="accent6" w:themeFillTint="00003F" w:val="clear"/>
      </w:tcPr>
    </w:tblStylePr>
    <w:tblStylePr w:type="band1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V w:color="f79646" w:space="0" w:sz="8" w:themeColor="accent6" w:val="single"/>
        </w:tcBorders>
        <w:shd w:color="auto" w:fill="fde4d0" w:themeFill="accent6" w:themeFillTint="00003F" w:val="clear"/>
      </w:tcPr>
    </w:tblStylePr>
    <w:tblStylePr w:type="band2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V w:color="f79646" w:space="0" w:sz="8" w:themeColor="accent6" w:val="single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404040" w:space="0" w:sz="8" w:themeColor="text1" w:themeTint="0000BF" w:val="single"/>
        <w:left w:color="404040" w:space="0" w:sz="8" w:themeColor="text1" w:themeTint="0000BF" w:val="single"/>
        <w:bottom w:color="404040" w:space="0" w:sz="8" w:themeColor="text1" w:themeTint="0000BF" w:val="single"/>
        <w:right w:color="404040" w:space="0" w:sz="8" w:themeColor="text1" w:themeTint="0000BF" w:val="single"/>
        <w:insideH w:color="404040" w:space="0" w:sz="8" w:themeColor="text1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404040" w:space="0" w:sz="8" w:themeColor="text1" w:themeTint="0000BF" w:val="single"/>
          <w:left w:color="404040" w:space="0" w:sz="8" w:themeColor="text1" w:themeTint="0000BF" w:val="single"/>
          <w:bottom w:color="404040" w:space="0" w:sz="8" w:themeColor="text1" w:themeTint="0000BF" w:val="single"/>
          <w:right w:color="404040" w:space="0" w:sz="8" w:themeColor="text1" w:themeTint="0000BF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04040" w:space="0" w:sz="6" w:themeColor="text1" w:themeTint="0000BF" w:val="double"/>
          <w:left w:color="404040" w:space="0" w:sz="8" w:themeColor="text1" w:themeTint="0000BF" w:val="single"/>
          <w:bottom w:color="404040" w:space="0" w:sz="8" w:themeColor="text1" w:themeTint="0000BF" w:val="single"/>
          <w:right w:color="404040" w:space="0" w:sz="8" w:themeColor="text1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0c0c0" w:themeFill="text1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7ba0cd" w:space="0" w:sz="8" w:themeColor="accent1" w:themeTint="0000BF" w:val="single"/>
        <w:left w:color="7ba0cd" w:space="0" w:sz="8" w:themeColor="accent1" w:themeTint="0000BF" w:val="single"/>
        <w:bottom w:color="7ba0cd" w:space="0" w:sz="8" w:themeColor="accent1" w:themeTint="0000BF" w:val="single"/>
        <w:right w:color="7ba0cd" w:space="0" w:sz="8" w:themeColor="accent1" w:themeTint="0000BF" w:val="single"/>
        <w:insideH w:color="7ba0cd" w:space="0" w:sz="8" w:themeColor="accent1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7ba0cd" w:space="0" w:sz="8" w:themeColor="accent1" w:themeTint="0000BF" w:val="single"/>
          <w:left w:color="7ba0cd" w:space="0" w:sz="8" w:themeColor="accent1" w:themeTint="0000BF" w:val="single"/>
          <w:bottom w:color="7ba0cd" w:space="0" w:sz="8" w:themeColor="accent1" w:themeTint="0000BF" w:val="single"/>
          <w:right w:color="7ba0cd" w:space="0" w:sz="8" w:themeColor="accent1" w:themeTint="0000BF" w:val="single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7ba0cd" w:space="0" w:sz="6" w:themeColor="accent1" w:themeTint="0000BF" w:val="double"/>
          <w:left w:color="7ba0cd" w:space="0" w:sz="8" w:themeColor="accent1" w:themeTint="0000BF" w:val="single"/>
          <w:bottom w:color="7ba0cd" w:space="0" w:sz="8" w:themeColor="accent1" w:themeTint="0000BF" w:val="single"/>
          <w:right w:color="7ba0cd" w:space="0" w:sz="8" w:themeColor="accent1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3dfee" w:themeFill="accent1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cf7b79" w:space="0" w:sz="8" w:themeColor="accent2" w:themeTint="0000BF" w:val="single"/>
        <w:left w:color="cf7b79" w:space="0" w:sz="8" w:themeColor="accent2" w:themeTint="0000BF" w:val="single"/>
        <w:bottom w:color="cf7b79" w:space="0" w:sz="8" w:themeColor="accent2" w:themeTint="0000BF" w:val="single"/>
        <w:right w:color="cf7b79" w:space="0" w:sz="8" w:themeColor="accent2" w:themeTint="0000BF" w:val="single"/>
        <w:insideH w:color="cf7b79" w:space="0" w:sz="8" w:themeColor="accent2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cf7b79" w:space="0" w:sz="8" w:themeColor="accent2" w:themeTint="0000BF" w:val="single"/>
          <w:left w:color="cf7b79" w:space="0" w:sz="8" w:themeColor="accent2" w:themeTint="0000BF" w:val="single"/>
          <w:bottom w:color="cf7b79" w:space="0" w:sz="8" w:themeColor="accent2" w:themeTint="0000BF" w:val="single"/>
          <w:right w:color="cf7b79" w:space="0" w:sz="8" w:themeColor="accent2" w:themeTint="0000BF" w:val="single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f7b79" w:space="0" w:sz="6" w:themeColor="accent2" w:themeTint="0000BF" w:val="double"/>
          <w:left w:color="cf7b79" w:space="0" w:sz="8" w:themeColor="accent2" w:themeTint="0000BF" w:val="single"/>
          <w:bottom w:color="cf7b79" w:space="0" w:sz="8" w:themeColor="accent2" w:themeTint="0000BF" w:val="single"/>
          <w:right w:color="cf7b79" w:space="0" w:sz="8" w:themeColor="accent2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fd3d2" w:themeFill="accent2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b3cc82" w:space="0" w:sz="8" w:themeColor="accent3" w:themeTint="0000BF" w:val="single"/>
        <w:left w:color="b3cc82" w:space="0" w:sz="8" w:themeColor="accent3" w:themeTint="0000BF" w:val="single"/>
        <w:bottom w:color="b3cc82" w:space="0" w:sz="8" w:themeColor="accent3" w:themeTint="0000BF" w:val="single"/>
        <w:right w:color="b3cc82" w:space="0" w:sz="8" w:themeColor="accent3" w:themeTint="0000BF" w:val="single"/>
        <w:insideH w:color="b3cc82" w:space="0" w:sz="8" w:themeColor="accent3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b3cc82" w:space="0" w:sz="8" w:themeColor="accent3" w:themeTint="0000BF" w:val="single"/>
          <w:left w:color="b3cc82" w:space="0" w:sz="8" w:themeColor="accent3" w:themeTint="0000BF" w:val="single"/>
          <w:bottom w:color="b3cc82" w:space="0" w:sz="8" w:themeColor="accent3" w:themeTint="0000BF" w:val="single"/>
          <w:right w:color="b3cc82" w:space="0" w:sz="8" w:themeColor="accent3" w:themeTint="0000BF" w:val="single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b3cc82" w:space="0" w:sz="6" w:themeColor="accent3" w:themeTint="0000BF" w:val="double"/>
          <w:left w:color="b3cc82" w:space="0" w:sz="8" w:themeColor="accent3" w:themeTint="0000BF" w:val="single"/>
          <w:bottom w:color="b3cc82" w:space="0" w:sz="8" w:themeColor="accent3" w:themeTint="0000BF" w:val="single"/>
          <w:right w:color="b3cc82" w:space="0" w:sz="8" w:themeColor="accent3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6eed5" w:themeFill="accent3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9f8ab9" w:space="0" w:sz="8" w:themeColor="accent4" w:themeTint="0000BF" w:val="single"/>
        <w:left w:color="9f8ab9" w:space="0" w:sz="8" w:themeColor="accent4" w:themeTint="0000BF" w:val="single"/>
        <w:bottom w:color="9f8ab9" w:space="0" w:sz="8" w:themeColor="accent4" w:themeTint="0000BF" w:val="single"/>
        <w:right w:color="9f8ab9" w:space="0" w:sz="8" w:themeColor="accent4" w:themeTint="0000BF" w:val="single"/>
        <w:insideH w:color="9f8ab9" w:space="0" w:sz="8" w:themeColor="accent4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9f8ab9" w:space="0" w:sz="8" w:themeColor="accent4" w:themeTint="0000BF" w:val="single"/>
          <w:left w:color="9f8ab9" w:space="0" w:sz="8" w:themeColor="accent4" w:themeTint="0000BF" w:val="single"/>
          <w:bottom w:color="9f8ab9" w:space="0" w:sz="8" w:themeColor="accent4" w:themeTint="0000BF" w:val="single"/>
          <w:right w:color="9f8ab9" w:space="0" w:sz="8" w:themeColor="accent4" w:themeTint="0000BF" w:val="single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f8ab9" w:space="0" w:sz="6" w:themeColor="accent4" w:themeTint="0000BF" w:val="double"/>
          <w:left w:color="9f8ab9" w:space="0" w:sz="8" w:themeColor="accent4" w:themeTint="0000BF" w:val="single"/>
          <w:bottom w:color="9f8ab9" w:space="0" w:sz="8" w:themeColor="accent4" w:themeTint="0000BF" w:val="single"/>
          <w:right w:color="9f8ab9" w:space="0" w:sz="8" w:themeColor="accent4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fd8e8" w:themeFill="accent4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78c0d4" w:space="0" w:sz="8" w:themeColor="accent5" w:themeTint="0000BF" w:val="single"/>
        <w:left w:color="78c0d4" w:space="0" w:sz="8" w:themeColor="accent5" w:themeTint="0000BF" w:val="single"/>
        <w:bottom w:color="78c0d4" w:space="0" w:sz="8" w:themeColor="accent5" w:themeTint="0000BF" w:val="single"/>
        <w:right w:color="78c0d4" w:space="0" w:sz="8" w:themeColor="accent5" w:themeTint="0000BF" w:val="single"/>
        <w:insideH w:color="78c0d4" w:space="0" w:sz="8" w:themeColor="accent5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78c0d4" w:space="0" w:sz="8" w:themeColor="accent5" w:themeTint="0000BF" w:val="single"/>
          <w:left w:color="78c0d4" w:space="0" w:sz="8" w:themeColor="accent5" w:themeTint="0000BF" w:val="single"/>
          <w:bottom w:color="78c0d4" w:space="0" w:sz="8" w:themeColor="accent5" w:themeTint="0000BF" w:val="single"/>
          <w:right w:color="78c0d4" w:space="0" w:sz="8" w:themeColor="accent5" w:themeTint="0000BF" w:val="single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78c0d4" w:space="0" w:sz="6" w:themeColor="accent5" w:themeTint="0000BF" w:val="double"/>
          <w:left w:color="78c0d4" w:space="0" w:sz="8" w:themeColor="accent5" w:themeTint="0000BF" w:val="single"/>
          <w:bottom w:color="78c0d4" w:space="0" w:sz="8" w:themeColor="accent5" w:themeTint="0000BF" w:val="single"/>
          <w:right w:color="78c0d4" w:space="0" w:sz="8" w:themeColor="accent5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2eaf1" w:themeFill="accent5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9b074" w:space="0" w:sz="8" w:themeColor="accent6" w:themeTint="0000BF" w:val="single"/>
        <w:left w:color="f9b074" w:space="0" w:sz="8" w:themeColor="accent6" w:themeTint="0000BF" w:val="single"/>
        <w:bottom w:color="f9b074" w:space="0" w:sz="8" w:themeColor="accent6" w:themeTint="0000BF" w:val="single"/>
        <w:right w:color="f9b074" w:space="0" w:sz="8" w:themeColor="accent6" w:themeTint="0000BF" w:val="single"/>
        <w:insideH w:color="f9b074" w:space="0" w:sz="8" w:themeColor="accent6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f9b074" w:space="0" w:sz="8" w:themeColor="accent6" w:themeTint="0000BF" w:val="single"/>
          <w:left w:color="f9b074" w:space="0" w:sz="8" w:themeColor="accent6" w:themeTint="0000BF" w:val="single"/>
          <w:bottom w:color="f9b074" w:space="0" w:sz="8" w:themeColor="accent6" w:themeTint="0000BF" w:val="single"/>
          <w:right w:color="f9b074" w:space="0" w:sz="8" w:themeColor="accent6" w:themeTint="0000BF" w:val="single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9b074" w:space="0" w:sz="6" w:themeColor="accent6" w:themeTint="0000BF" w:val="double"/>
          <w:left w:color="f9b074" w:space="0" w:sz="8" w:themeColor="accent6" w:themeTint="0000BF" w:val="single"/>
          <w:bottom w:color="f9b074" w:space="0" w:sz="8" w:themeColor="accent6" w:themeTint="0000BF" w:val="single"/>
          <w:right w:color="f9b074" w:space="0" w:sz="8" w:themeColor="accent6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de4d0" w:themeFill="accent6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000000" w:space="0" w:sz="8" w:themeColor="text1" w:val="single"/>
        <w:bottom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000000" w:space="0" w:sz="8" w:themeColor="text1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000000" w:space="0" w:sz="8" w:themeColor="text1" w:val="single"/>
          <w:bottom w:color="000000" w:space="0" w:sz="8" w:themeColor="tex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000000" w:space="0" w:sz="8" w:themeColor="text1" w:val="single"/>
          <w:bottom w:color="000000" w:space="0" w:sz="8" w:themeColor="text1" w:val="single"/>
        </w:tcBorders>
      </w:tcPr>
    </w:tblStylePr>
    <w:tblStylePr w:type="band1Vert">
      <w:tblPr/>
      <w:tcPr>
        <w:shd w:color="auto" w:fill="c0c0c0" w:themeFill="text1" w:themeFillTint="00003F" w:val="clear"/>
      </w:tcPr>
    </w:tblStylePr>
    <w:tblStylePr w:type="band1Horz">
      <w:tblPr/>
      <w:tcPr>
        <w:shd w:color="auto" w:fill="c0c0c0" w:themeFill="text1" w:themeFillTint="00003F" w:val="clear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4f81bd" w:space="0" w:sz="8" w:themeColor="accent1" w:val="single"/>
        <w:bottom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4f81bd" w:space="0" w:sz="8" w:themeColor="accent1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4f81bd" w:space="0" w:sz="8" w:themeColor="accent1" w:val="single"/>
          <w:bottom w:color="4f81bd" w:space="0" w:sz="8" w:themeColor="accen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4f81bd" w:space="0" w:sz="8" w:themeColor="accent1" w:val="single"/>
          <w:bottom w:color="4f81bd" w:space="0" w:sz="8" w:themeColor="accent1" w:val="single"/>
        </w:tcBorders>
      </w:tcPr>
    </w:tblStylePr>
    <w:tblStylePr w:type="band1Vert">
      <w:tblPr/>
      <w:tcPr>
        <w:shd w:color="auto" w:fill="d3dfee" w:themeFill="accent1" w:themeFillTint="00003F" w:val="clear"/>
      </w:tcPr>
    </w:tblStylePr>
    <w:tblStylePr w:type="band1Horz">
      <w:tblPr/>
      <w:tcPr>
        <w:shd w:color="auto" w:fill="d3dfee" w:themeFill="accent1" w:themeFillTint="00003F" w:val="clear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c0504d" w:space="0" w:sz="8" w:themeColor="accent2" w:val="single"/>
        <w:bottom w:color="c0504d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c0504d" w:space="0" w:sz="8" w:themeColor="accent2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c0504d" w:space="0" w:sz="8" w:themeColor="accent2" w:val="single"/>
          <w:bottom w:color="c0504d" w:space="0" w:sz="8" w:themeColor="accent2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c0504d" w:space="0" w:sz="8" w:themeColor="accent2" w:val="single"/>
          <w:bottom w:color="c0504d" w:space="0" w:sz="8" w:themeColor="accent2" w:val="single"/>
        </w:tcBorders>
      </w:tcPr>
    </w:tblStylePr>
    <w:tblStylePr w:type="band1Vert">
      <w:tblPr/>
      <w:tcPr>
        <w:shd w:color="auto" w:fill="efd3d2" w:themeFill="accent2" w:themeFillTint="00003F" w:val="clear"/>
      </w:tcPr>
    </w:tblStylePr>
    <w:tblStylePr w:type="band1Horz">
      <w:tblPr/>
      <w:tcPr>
        <w:shd w:color="auto" w:fill="efd3d2" w:themeFill="accent2" w:themeFillTint="00003F" w:val="clear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9bbb59" w:space="0" w:sz="8" w:themeColor="accent3" w:val="single"/>
        <w:bottom w:color="9bbb59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9bbb59" w:space="0" w:sz="8" w:themeColor="accent3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9bbb59" w:space="0" w:sz="8" w:themeColor="accent3" w:val="single"/>
          <w:bottom w:color="9bbb59" w:space="0" w:sz="8" w:themeColor="accent3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9bbb59" w:space="0" w:sz="8" w:themeColor="accent3" w:val="single"/>
          <w:bottom w:color="9bbb59" w:space="0" w:sz="8" w:themeColor="accent3" w:val="single"/>
        </w:tcBorders>
      </w:tcPr>
    </w:tblStylePr>
    <w:tblStylePr w:type="band1Vert">
      <w:tblPr/>
      <w:tcPr>
        <w:shd w:color="auto" w:fill="e6eed5" w:themeFill="accent3" w:themeFillTint="00003F" w:val="clear"/>
      </w:tcPr>
    </w:tblStylePr>
    <w:tblStylePr w:type="band1Horz">
      <w:tblPr/>
      <w:tcPr>
        <w:shd w:color="auto" w:fill="e6eed5" w:themeFill="accent3" w:themeFillTint="00003F" w:val="clear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8064a2" w:space="0" w:sz="8" w:themeColor="accent4" w:val="single"/>
        <w:bottom w:color="8064a2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8064a2" w:space="0" w:sz="8" w:themeColor="accent4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8064a2" w:space="0" w:sz="8" w:themeColor="accent4" w:val="single"/>
          <w:bottom w:color="8064a2" w:space="0" w:sz="8" w:themeColor="accent4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8064a2" w:space="0" w:sz="8" w:themeColor="accent4" w:val="single"/>
          <w:bottom w:color="8064a2" w:space="0" w:sz="8" w:themeColor="accent4" w:val="single"/>
        </w:tcBorders>
      </w:tcPr>
    </w:tblStylePr>
    <w:tblStylePr w:type="band1Vert">
      <w:tblPr/>
      <w:tcPr>
        <w:shd w:color="auto" w:fill="dfd8e8" w:themeFill="accent4" w:themeFillTint="00003F" w:val="clear"/>
      </w:tcPr>
    </w:tblStylePr>
    <w:tblStylePr w:type="band1Horz">
      <w:tblPr/>
      <w:tcPr>
        <w:shd w:color="auto" w:fill="dfd8e8" w:themeFill="accent4" w:themeFillTint="00003F" w:val="clear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4bacc6" w:space="0" w:sz="8" w:themeColor="accent5" w:val="single"/>
        <w:bottom w:color="4bacc6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4bacc6" w:space="0" w:sz="8" w:themeColor="accent5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4bacc6" w:space="0" w:sz="8" w:themeColor="accent5" w:val="single"/>
          <w:bottom w:color="4bacc6" w:space="0" w:sz="8" w:themeColor="accent5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4bacc6" w:space="0" w:sz="8" w:themeColor="accent5" w:val="single"/>
          <w:bottom w:color="4bacc6" w:space="0" w:sz="8" w:themeColor="accent5" w:val="single"/>
        </w:tcBorders>
      </w:tcPr>
    </w:tblStylePr>
    <w:tblStylePr w:type="band1Vert">
      <w:tblPr/>
      <w:tcPr>
        <w:shd w:color="auto" w:fill="d2eaf1" w:themeFill="accent5" w:themeFillTint="00003F" w:val="clear"/>
      </w:tcPr>
    </w:tblStylePr>
    <w:tblStylePr w:type="band1Horz">
      <w:tblPr/>
      <w:tcPr>
        <w:shd w:color="auto" w:fill="d2eaf1" w:themeFill="accent5" w:themeFillTint="00003F" w:val="clear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f79646" w:space="0" w:sz="8" w:themeColor="accent6" w:val="single"/>
        <w:bottom w:color="f79646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f79646" w:space="0" w:sz="8" w:themeColor="accent6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f79646" w:space="0" w:sz="8" w:themeColor="accent6" w:val="single"/>
          <w:bottom w:color="f79646" w:space="0" w:sz="8" w:themeColor="accent6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f79646" w:space="0" w:sz="8" w:themeColor="accent6" w:val="single"/>
          <w:bottom w:color="f79646" w:space="0" w:sz="8" w:themeColor="accent6" w:val="single"/>
        </w:tcBorders>
      </w:tcPr>
    </w:tblStylePr>
    <w:tblStylePr w:type="band1Vert">
      <w:tblPr/>
      <w:tcPr>
        <w:shd w:color="auto" w:fill="fde4d0" w:themeFill="accent6" w:themeFillTint="00003F" w:val="clear"/>
      </w:tcPr>
    </w:tblStylePr>
    <w:tblStylePr w:type="band1Horz">
      <w:tblPr/>
      <w:tcPr>
        <w:shd w:color="auto" w:fill="fde4d0" w:themeFill="accent6" w:themeFillTint="00003F" w:val="clear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000000" w:space="0" w:sz="24" w:themeColor="text1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000000" w:space="0" w:sz="8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000000" w:space="0" w:sz="8" w:themeColor="text1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000000" w:space="0" w:sz="8" w:themeColor="text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4f81bd" w:space="0" w:sz="24" w:themeColor="accent1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4f81bd" w:space="0" w:sz="8" w:themeColor="accen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4f81bd" w:space="0" w:sz="8" w:themeColor="accent1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4f81bd" w:space="0" w:sz="8" w:themeColor="accent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c0504d" w:space="0" w:sz="8" w:themeColor="accent2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c0504d" w:space="0" w:sz="8" w:themeColor="accent2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c0504d" w:space="0" w:sz="8" w:themeColor="accent2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9bbb59" w:space="0" w:sz="24" w:themeColor="accent3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9bbb59" w:space="0" w:sz="8" w:themeColor="accent3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9bbb59" w:space="0" w:sz="8" w:themeColor="accent3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9bbb59" w:space="0" w:sz="8" w:themeColor="accent3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8064a2" w:space="0" w:sz="24" w:themeColor="accent4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8064a2" w:space="0" w:sz="8" w:themeColor="accent4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8064a2" w:space="0" w:sz="8" w:themeColor="accent4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8064a2" w:space="0" w:sz="8" w:themeColor="accent4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4bacc6" w:space="0" w:sz="24" w:themeColor="accent5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4bacc6" w:space="0" w:sz="8" w:themeColor="accent5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4bacc6" w:space="0" w:sz="8" w:themeColor="accent5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4bacc6" w:space="0" w:sz="8" w:themeColor="accent5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f79646" w:space="0" w:sz="24" w:themeColor="accent6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f79646" w:space="0" w:sz="8" w:themeColor="accent6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79646" w:space="0" w:sz="8" w:themeColor="accent6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f79646" w:space="0" w:sz="8" w:themeColor="accent6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404040" w:space="0" w:sz="8" w:themeColor="text1" w:themeTint="0000BF" w:val="single"/>
        <w:left w:color="404040" w:space="0" w:sz="8" w:themeColor="text1" w:themeTint="0000BF" w:val="single"/>
        <w:bottom w:color="404040" w:space="0" w:sz="8" w:themeColor="text1" w:themeTint="0000BF" w:val="single"/>
        <w:right w:color="404040" w:space="0" w:sz="8" w:themeColor="text1" w:themeTint="0000BF" w:val="single"/>
        <w:insideH w:color="404040" w:space="0" w:sz="8" w:themeColor="text1" w:themeTint="0000BF" w:val="single"/>
        <w:insideV w:color="404040" w:space="0" w:sz="8" w:themeColor="text1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c0c0c0" w:themeFill="text1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404040" w:space="0" w:sz="18" w:themeColor="text1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shd w:color="auto" w:fill="808080" w:themeFill="text1" w:themeFillTint="00007F" w:val="clear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7ba0cd" w:space="0" w:sz="8" w:themeColor="accent1" w:themeTint="0000BF" w:val="single"/>
        <w:left w:color="7ba0cd" w:space="0" w:sz="8" w:themeColor="accent1" w:themeTint="0000BF" w:val="single"/>
        <w:bottom w:color="7ba0cd" w:space="0" w:sz="8" w:themeColor="accent1" w:themeTint="0000BF" w:val="single"/>
        <w:right w:color="7ba0cd" w:space="0" w:sz="8" w:themeColor="accent1" w:themeTint="0000BF" w:val="single"/>
        <w:insideH w:color="7ba0cd" w:space="0" w:sz="8" w:themeColor="accent1" w:themeTint="0000BF" w:val="single"/>
        <w:insideV w:color="7ba0cd" w:space="0" w:sz="8" w:themeColor="accent1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3dfee" w:themeFill="accent1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7ba0cd" w:space="0" w:sz="18" w:themeColor="accent1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shd w:color="auto" w:fill="a7bfde" w:themeFill="accent1" w:themeFillTint="00007F" w:val="clear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cf7b79" w:space="0" w:sz="8" w:themeColor="accent2" w:themeTint="0000BF" w:val="single"/>
        <w:left w:color="cf7b79" w:space="0" w:sz="8" w:themeColor="accent2" w:themeTint="0000BF" w:val="single"/>
        <w:bottom w:color="cf7b79" w:space="0" w:sz="8" w:themeColor="accent2" w:themeTint="0000BF" w:val="single"/>
        <w:right w:color="cf7b79" w:space="0" w:sz="8" w:themeColor="accent2" w:themeTint="0000BF" w:val="single"/>
        <w:insideH w:color="cf7b79" w:space="0" w:sz="8" w:themeColor="accent2" w:themeTint="0000BF" w:val="single"/>
        <w:insideV w:color="cf7b79" w:space="0" w:sz="8" w:themeColor="accent2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fd3d2" w:themeFill="accent2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cf7b79" w:space="0" w:sz="18" w:themeColor="accent2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shd w:color="auto" w:fill="dfa7a6" w:themeFill="accent2" w:themeFillTint="00007F" w:val="clear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b3cc82" w:space="0" w:sz="8" w:themeColor="accent3" w:themeTint="0000BF" w:val="single"/>
        <w:left w:color="b3cc82" w:space="0" w:sz="8" w:themeColor="accent3" w:themeTint="0000BF" w:val="single"/>
        <w:bottom w:color="b3cc82" w:space="0" w:sz="8" w:themeColor="accent3" w:themeTint="0000BF" w:val="single"/>
        <w:right w:color="b3cc82" w:space="0" w:sz="8" w:themeColor="accent3" w:themeTint="0000BF" w:val="single"/>
        <w:insideH w:color="b3cc82" w:space="0" w:sz="8" w:themeColor="accent3" w:themeTint="0000BF" w:val="single"/>
        <w:insideV w:color="b3cc82" w:space="0" w:sz="8" w:themeColor="accent3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6eed5" w:themeFill="accent3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b3cc82" w:space="0" w:sz="18" w:themeColor="accent3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9f8ab9" w:space="0" w:sz="8" w:themeColor="accent4" w:themeTint="0000BF" w:val="single"/>
        <w:left w:color="9f8ab9" w:space="0" w:sz="8" w:themeColor="accent4" w:themeTint="0000BF" w:val="single"/>
        <w:bottom w:color="9f8ab9" w:space="0" w:sz="8" w:themeColor="accent4" w:themeTint="0000BF" w:val="single"/>
        <w:right w:color="9f8ab9" w:space="0" w:sz="8" w:themeColor="accent4" w:themeTint="0000BF" w:val="single"/>
        <w:insideH w:color="9f8ab9" w:space="0" w:sz="8" w:themeColor="accent4" w:themeTint="0000BF" w:val="single"/>
        <w:insideV w:color="9f8ab9" w:space="0" w:sz="8" w:themeColor="accent4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fd8e8" w:themeFill="accent4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9f8ab9" w:space="0" w:sz="18" w:themeColor="accent4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shd w:color="auto" w:fill="bfb1d0" w:themeFill="accent4" w:themeFillTint="00007F" w:val="clear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78c0d4" w:space="0" w:sz="8" w:themeColor="accent5" w:themeTint="0000BF" w:val="single"/>
        <w:left w:color="78c0d4" w:space="0" w:sz="8" w:themeColor="accent5" w:themeTint="0000BF" w:val="single"/>
        <w:bottom w:color="78c0d4" w:space="0" w:sz="8" w:themeColor="accent5" w:themeTint="0000BF" w:val="single"/>
        <w:right w:color="78c0d4" w:space="0" w:sz="8" w:themeColor="accent5" w:themeTint="0000BF" w:val="single"/>
        <w:insideH w:color="78c0d4" w:space="0" w:sz="8" w:themeColor="accent5" w:themeTint="0000BF" w:val="single"/>
        <w:insideV w:color="78c0d4" w:space="0" w:sz="8" w:themeColor="accent5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2eaf1" w:themeFill="accent5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78c0d4" w:space="0" w:sz="18" w:themeColor="accent5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shd w:color="auto" w:fill="a5d5e2" w:themeFill="accent5" w:themeFillTint="00007F" w:val="clear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9b074" w:space="0" w:sz="8" w:themeColor="accent6" w:themeTint="0000BF" w:val="single"/>
        <w:left w:color="f9b074" w:space="0" w:sz="8" w:themeColor="accent6" w:themeTint="0000BF" w:val="single"/>
        <w:bottom w:color="f9b074" w:space="0" w:sz="8" w:themeColor="accent6" w:themeTint="0000BF" w:val="single"/>
        <w:right w:color="f9b074" w:space="0" w:sz="8" w:themeColor="accent6" w:themeTint="0000BF" w:val="single"/>
        <w:insideH w:color="f9b074" w:space="0" w:sz="8" w:themeColor="accent6" w:themeTint="0000BF" w:val="single"/>
        <w:insideV w:color="f9b074" w:space="0" w:sz="8" w:themeColor="accent6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de4d0" w:themeFill="accent6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f9b074" w:space="0" w:sz="18" w:themeColor="accent6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shd w:color="auto" w:fill="fbcaa2" w:themeFill="accent6" w:themeFillTint="00007F" w:val="clear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  <w:insideH w:color="000000" w:space="0" w:sz="8" w:themeColor="text1" w:val="single"/>
        <w:insideV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c0c0c0" w:themeFill="text1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6e6e6" w:themeFill="text1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ccccc" w:themeFill="text1" w:themeFillTint="000033" w:val="clear"/>
      </w:tc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tcBorders>
          <w:insideH w:color="000000" w:space="0" w:sz="6" w:themeColor="text1" w:val="single"/>
          <w:insideV w:color="000000" w:space="0" w:sz="6" w:themeColor="text1" w:val="single"/>
        </w:tcBorders>
        <w:shd w:color="auto" w:fill="808080" w:themeFill="text1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  <w:insideH w:color="4f81bd" w:space="0" w:sz="8" w:themeColor="accent1" w:val="single"/>
        <w:insideV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3dfee" w:themeFill="accent1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df2f8" w:themeFill="accent1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be5f1" w:themeFill="accent1" w:themeFillTint="000033" w:val="clear"/>
      </w:tc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tcBorders>
          <w:insideH w:color="4f81bd" w:space="0" w:sz="6" w:themeColor="accent1" w:val="single"/>
          <w:insideV w:color="4f81bd" w:space="0" w:sz="6" w:themeColor="accent1" w:val="single"/>
        </w:tcBorders>
        <w:shd w:color="auto" w:fill="a7bfde" w:themeFill="accent1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  <w:insideH w:color="c0504d" w:space="0" w:sz="8" w:themeColor="accent2" w:val="single"/>
        <w:insideV w:color="c0504d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fd3d2" w:themeFill="accent2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8eded" w:themeFill="accent2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2dbdb" w:themeFill="accent2" w:themeFillTint="000033" w:val="clear"/>
      </w:tc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tcBorders>
          <w:insideH w:color="c0504d" w:space="0" w:sz="6" w:themeColor="accent2" w:val="single"/>
          <w:insideV w:color="c0504d" w:space="0" w:sz="6" w:themeColor="accent2" w:val="single"/>
        </w:tcBorders>
        <w:shd w:color="auto" w:fill="dfa7a6" w:themeFill="accent2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  <w:insideH w:color="9bbb59" w:space="0" w:sz="8" w:themeColor="accent3" w:val="single"/>
        <w:insideV w:color="9bbb59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6eed5" w:themeFill="accent3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5f8ee" w:themeFill="accent3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af1dd" w:themeFill="accent3" w:themeFillTint="000033" w:val="clear"/>
      </w:tc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tcBorders>
          <w:insideH w:color="9bbb59" w:space="0" w:sz="6" w:themeColor="accent3" w:val="single"/>
          <w:insideV w:color="9bbb59" w:space="0" w:sz="6" w:themeColor="accent3" w:val="single"/>
        </w:tcBorders>
        <w:shd w:color="auto" w:fill="cdddac" w:themeFill="accent3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  <w:insideH w:color="8064a2" w:space="0" w:sz="8" w:themeColor="accent4" w:val="single"/>
        <w:insideV w:color="8064a2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fd8e8" w:themeFill="accent4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2eff6" w:themeFill="accent4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5dfec" w:themeFill="accent4" w:themeFillTint="000033" w:val="clear"/>
      </w:tc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tcBorders>
          <w:insideH w:color="8064a2" w:space="0" w:sz="6" w:themeColor="accent4" w:val="single"/>
          <w:insideV w:color="8064a2" w:space="0" w:sz="6" w:themeColor="accent4" w:val="single"/>
        </w:tcBorders>
        <w:shd w:color="auto" w:fill="bfb1d0" w:themeFill="accent4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  <w:insideH w:color="4bacc6" w:space="0" w:sz="8" w:themeColor="accent5" w:val="single"/>
        <w:insideV w:color="4bacc6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2eaf1" w:themeFill="accent5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df6f9" w:themeFill="accent5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aeef3" w:themeFill="accent5" w:themeFillTint="000033" w:val="clear"/>
      </w:tc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tcBorders>
          <w:insideH w:color="4bacc6" w:space="0" w:sz="6" w:themeColor="accent5" w:val="single"/>
          <w:insideV w:color="4bacc6" w:space="0" w:sz="6" w:themeColor="accent5" w:val="single"/>
        </w:tcBorders>
        <w:shd w:color="auto" w:fill="a5d5e2" w:themeFill="accent5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  <w:insideH w:color="f79646" w:space="0" w:sz="8" w:themeColor="accent6" w:val="single"/>
        <w:insideV w:color="f79646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de4d0" w:themeFill="accent6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ef4ec" w:themeFill="accent6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de9d9" w:themeFill="accent6" w:themeFillTint="000033" w:val="clear"/>
      </w:tc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tcBorders>
          <w:insideH w:color="f79646" w:space="0" w:sz="6" w:themeColor="accent6" w:val="single"/>
          <w:insideV w:color="f79646" w:space="0" w:sz="6" w:themeColor="accent6" w:val="single"/>
        </w:tcBorders>
        <w:shd w:color="auto" w:fill="fbcaa2" w:themeFill="accent6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c0c0c0" w:themeFill="text1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000000" w:themeFill="text1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000000" w:themeFill="text1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808080" w:themeFill="text1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808080" w:themeFill="text1" w:themeFillTint="00007F" w:val="clear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3dfee" w:themeFill="accent1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f81bd" w:themeFill="accent1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f81bd" w:themeFill="accent1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a7bfde" w:themeFill="accent1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a7bfde" w:themeFill="accent1" w:themeFillTint="00007F" w:val="clear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fd3d2" w:themeFill="accent2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c0504d" w:themeFill="accent2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c0504d" w:themeFill="accent2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dfa7a6" w:themeFill="accent2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dfa7a6" w:themeFill="accent2" w:themeFillTint="00007F" w:val="clear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6eed5" w:themeFill="accent3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9bbb59" w:themeFill="accent3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9bbb59" w:themeFill="accent3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cdddac" w:themeFill="accent3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cdddac" w:themeFill="accent3" w:themeFillTint="00007F" w:val="clear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fd8e8" w:themeFill="accent4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8064a2" w:themeFill="accent4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8064a2" w:themeFill="accent4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bfb1d0" w:themeFill="accent4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bfb1d0" w:themeFill="accent4" w:themeFillTint="00007F" w:val="clear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2eaf1" w:themeFill="accent5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bacc6" w:themeFill="accent5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bacc6" w:themeFill="accent5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a5d5e2" w:themeFill="accent5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a5d5e2" w:themeFill="accent5" w:themeFillTint="00007F" w:val="clear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de4d0" w:themeFill="accent6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f79646" w:themeFill="accent6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f79646" w:themeFill="accent6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fbcaa2" w:themeFill="accent6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fbcaa2" w:themeFill="accent6" w:themeFillTint="00007F" w:val="clear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000000" w:themeFill="text1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4f81bd" w:themeFill="accent1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43f60" w:themeFill="accent1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c0504d" w:themeFill="accent2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622423" w:themeFill="accent2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9bbb59" w:themeFill="accent3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e6128" w:themeFill="accent3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8064a2" w:themeFill="accent4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f3151" w:themeFill="accent4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4bacc6" w:themeFill="accent5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05867" w:themeFill="accent5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79646" w:themeFill="accent6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74706" w:themeFill="accent6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c0504d" w:space="0" w:sz="24" w:themeColor="accent2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6e6e6" w:themeFill="text1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000000" w:themeFill="text1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000000" w:space="0" w:sz="4" w:themeColor="text1" w:themeShade="000099" w:val="single"/>
          <w:insideV w:space="0" w:sz="0" w:val="nil"/>
        </w:tcBorders>
        <w:shd w:color="auto" w:fill="000000" w:themeFill="text1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Vert">
      <w:tblPr/>
      <w:tcPr>
        <w:shd w:color="auto" w:fill="999999" w:themeFill="text1" w:themeFillTint="000066" w:val="clear"/>
      </w:tcPr>
    </w:tblStylePr>
    <w:tblStylePr w:type="band1Horz">
      <w:tblPr/>
      <w:tcPr>
        <w:shd w:color="auto" w:fill="808080" w:themeFill="text1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c0504d" w:space="0" w:sz="24" w:themeColor="accent2" w:val="single"/>
        <w:left w:color="4f81bd" w:space="0" w:sz="4" w:themeColor="accent1" w:val="single"/>
        <w:bottom w:color="4f81bd" w:space="0" w:sz="4" w:themeColor="accent1" w:val="single"/>
        <w:right w:color="4f81bd" w:space="0" w:sz="4" w:themeColor="accent1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df2f8" w:themeFill="accent1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2c4c74" w:themeFill="accent1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2c4c74" w:space="0" w:sz="4" w:themeColor="accent1" w:themeShade="000099" w:val="single"/>
          <w:insideV w:space="0" w:sz="0" w:val="nil"/>
        </w:tcBorders>
        <w:shd w:color="auto" w:fill="2c4c74" w:themeFill="accent1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c4c74" w:themeFill="accent1" w:themeFillShade="000099" w:val="clear"/>
      </w:tcPr>
    </w:tblStylePr>
    <w:tblStylePr w:type="band1Vert">
      <w:tblPr/>
      <w:tcPr>
        <w:shd w:color="auto" w:fill="b8cce4" w:themeFill="accent1" w:themeFillTint="000066" w:val="clear"/>
      </w:tcPr>
    </w:tblStylePr>
    <w:tblStylePr w:type="band1Horz">
      <w:tblPr/>
      <w:tcPr>
        <w:shd w:color="auto" w:fill="a7bfde" w:themeFill="accent1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c0504d" w:space="0" w:sz="24" w:themeColor="accent2" w:val="single"/>
        <w:left w:color="c0504d" w:space="0" w:sz="4" w:themeColor="accent2" w:val="single"/>
        <w:bottom w:color="c0504d" w:space="0" w:sz="4" w:themeColor="accent2" w:val="single"/>
        <w:right w:color="c0504d" w:space="0" w:sz="4" w:themeColor="accent2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8eded" w:themeFill="accent2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772c2a" w:themeFill="accent2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772c2a" w:space="0" w:sz="4" w:themeColor="accent2" w:themeShade="000099" w:val="single"/>
          <w:insideV w:space="0" w:sz="0" w:val="nil"/>
        </w:tcBorders>
        <w:shd w:color="auto" w:fill="772c2a" w:themeFill="accent2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72c2a" w:themeFill="accent2" w:themeFillShade="000099" w:val="clear"/>
      </w:tcPr>
    </w:tblStylePr>
    <w:tblStylePr w:type="band1Vert">
      <w:tblPr/>
      <w:tcPr>
        <w:shd w:color="auto" w:fill="e5b8b7" w:themeFill="accent2" w:themeFillTint="000066" w:val="clear"/>
      </w:tcPr>
    </w:tblStylePr>
    <w:tblStylePr w:type="band1Horz">
      <w:tblPr/>
      <w:tcPr>
        <w:shd w:color="auto" w:fill="dfa7a6" w:themeFill="accent2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8064a2" w:space="0" w:sz="24" w:themeColor="accent4" w:val="single"/>
        <w:left w:color="9bbb59" w:space="0" w:sz="4" w:themeColor="accent3" w:val="single"/>
        <w:bottom w:color="9bbb59" w:space="0" w:sz="4" w:themeColor="accent3" w:val="single"/>
        <w:right w:color="9bbb59" w:space="0" w:sz="4" w:themeColor="accent3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5f8ee" w:themeFill="accent3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8064a2" w:space="0" w:sz="24" w:themeColor="accent4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5e7530" w:themeFill="accent3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5e7530" w:space="0" w:sz="4" w:themeColor="accent3" w:themeShade="000099" w:val="single"/>
          <w:insideV w:space="0" w:sz="0" w:val="nil"/>
        </w:tcBorders>
        <w:shd w:color="auto" w:fill="5e7530" w:themeFill="accent3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e7530" w:themeFill="accent3" w:themeFillShade="000099" w:val="clear"/>
      </w:tcPr>
    </w:tblStylePr>
    <w:tblStylePr w:type="band1Vert">
      <w:tblPr/>
      <w:tcPr>
        <w:shd w:color="auto" w:fill="d6e3bc" w:themeFill="accent3" w:themeFillTint="000066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9bbb59" w:space="0" w:sz="24" w:themeColor="accent3" w:val="single"/>
        <w:left w:color="8064a2" w:space="0" w:sz="4" w:themeColor="accent4" w:val="single"/>
        <w:bottom w:color="8064a2" w:space="0" w:sz="4" w:themeColor="accent4" w:val="single"/>
        <w:right w:color="8064a2" w:space="0" w:sz="4" w:themeColor="accent4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2eff6" w:themeFill="accent4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9bbb59" w:space="0" w:sz="24" w:themeColor="accent3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4c3b62" w:themeFill="accent4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4c3b62" w:space="0" w:sz="4" w:themeColor="accent4" w:themeShade="000099" w:val="single"/>
          <w:insideV w:space="0" w:sz="0" w:val="nil"/>
        </w:tcBorders>
        <w:shd w:color="auto" w:fill="4c3b62" w:themeFill="accent4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c3b62" w:themeFill="accent4" w:themeFillShade="000099" w:val="clear"/>
      </w:tcPr>
    </w:tblStylePr>
    <w:tblStylePr w:type="band1Vert">
      <w:tblPr/>
      <w:tcPr>
        <w:shd w:color="auto" w:fill="ccc0d9" w:themeFill="accent4" w:themeFillTint="000066" w:val="clear"/>
      </w:tcPr>
    </w:tblStylePr>
    <w:tblStylePr w:type="band1Horz">
      <w:tblPr/>
      <w:tcPr>
        <w:shd w:color="auto" w:fill="bfb1d0" w:themeFill="accent4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f79646" w:space="0" w:sz="24" w:themeColor="accent6" w:val="single"/>
        <w:left w:color="4bacc6" w:space="0" w:sz="4" w:themeColor="accent5" w:val="single"/>
        <w:bottom w:color="4bacc6" w:space="0" w:sz="4" w:themeColor="accent5" w:val="single"/>
        <w:right w:color="4bacc6" w:space="0" w:sz="4" w:themeColor="accent5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df6f9" w:themeFill="accent5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79646" w:space="0" w:sz="24" w:themeColor="accent6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276a7c" w:themeFill="accent5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276a7c" w:space="0" w:sz="4" w:themeColor="accent5" w:themeShade="000099" w:val="single"/>
          <w:insideV w:space="0" w:sz="0" w:val="nil"/>
        </w:tcBorders>
        <w:shd w:color="auto" w:fill="276a7c" w:themeFill="accent5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76a7c" w:themeFill="accent5" w:themeFillShade="000099" w:val="clear"/>
      </w:tcPr>
    </w:tblStylePr>
    <w:tblStylePr w:type="band1Vert">
      <w:tblPr/>
      <w:tcPr>
        <w:shd w:color="auto" w:fill="b6dde8" w:themeFill="accent5" w:themeFillTint="000066" w:val="clear"/>
      </w:tcPr>
    </w:tblStylePr>
    <w:tblStylePr w:type="band1Horz">
      <w:tblPr/>
      <w:tcPr>
        <w:shd w:color="auto" w:fill="a5d5e2" w:themeFill="accent5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4bacc6" w:space="0" w:sz="24" w:themeColor="accent5" w:val="single"/>
        <w:left w:color="f79646" w:space="0" w:sz="4" w:themeColor="accent6" w:val="single"/>
        <w:bottom w:color="f79646" w:space="0" w:sz="4" w:themeColor="accent6" w:val="single"/>
        <w:right w:color="f79646" w:space="0" w:sz="4" w:themeColor="accent6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ef4ec" w:themeFill="accent6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4bacc6" w:space="0" w:sz="24" w:themeColor="accent5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b65608" w:themeFill="accent6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b65608" w:space="0" w:sz="4" w:themeColor="accent6" w:themeShade="000099" w:val="single"/>
          <w:insideV w:space="0" w:sz="0" w:val="nil"/>
        </w:tcBorders>
        <w:shd w:color="auto" w:fill="b65608" w:themeFill="accent6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b65608" w:themeFill="accent6" w:themeFillShade="000099" w:val="clear"/>
      </w:tcPr>
    </w:tblStylePr>
    <w:tblStylePr w:type="band1Vert">
      <w:tblPr/>
      <w:tcPr>
        <w:shd w:color="auto" w:fill="fbd4b4" w:themeFill="accent6" w:themeFillTint="000066" w:val="clear"/>
      </w:tcPr>
    </w:tblStylePr>
    <w:tblStylePr w:type="band1Horz">
      <w:tblPr/>
      <w:tcPr>
        <w:shd w:color="auto" w:fill="fbcaa2" w:themeFill="accent6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6e6e6" w:themeFill="text1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df2f8" w:themeFill="accent1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shd w:color="auto" w:fill="dbe5f1" w:themeFill="accent1" w:themeFillTint="000033" w:val="clear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8eded" w:themeFill="accent2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shd w:color="auto" w:fill="f2dbdb" w:themeFill="accent2" w:themeFillTint="000033" w:val="clear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5f8ee" w:themeFill="accent3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664e82" w:themeFill="accent4" w:themeFillShade="0000CC" w:val="clear"/>
      </w:tcPr>
    </w:tblStylePr>
    <w:tblStylePr w:type="lastRow">
      <w:rPr>
        <w:b w:val="1"/>
        <w:bCs w:val="1"/>
        <w:color w:val="664e82" w:themeColor="accent4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shd w:color="auto" w:fill="eaf1dd" w:themeFill="accent3" w:themeFillTint="000033" w:val="clear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2eff6" w:themeFill="accent4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7e9c40" w:themeFill="accent3" w:themeFillShade="0000CC" w:val="clear"/>
      </w:tcPr>
    </w:tblStylePr>
    <w:tblStylePr w:type="lastRow">
      <w:rPr>
        <w:b w:val="1"/>
        <w:bCs w:val="1"/>
        <w:color w:val="7e9c40" w:themeColor="accent3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shd w:color="auto" w:fill="e5dfec" w:themeFill="accent4" w:themeFillTint="000033" w:val="clear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df6f9" w:themeFill="accent5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f2730a" w:themeFill="accent6" w:themeFillShade="0000CC" w:val="clear"/>
      </w:tcPr>
    </w:tblStylePr>
    <w:tblStylePr w:type="lastRow">
      <w:rPr>
        <w:b w:val="1"/>
        <w:bCs w:val="1"/>
        <w:color w:val="f2730a" w:themeColor="accent6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shd w:color="auto" w:fill="daeef3" w:themeFill="accent5" w:themeFillTint="000033" w:val="clear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ef4ec" w:themeFill="accent6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348da5" w:themeFill="accent5" w:themeFillShade="0000CC" w:val="clear"/>
      </w:tcPr>
    </w:tblStylePr>
    <w:tblStylePr w:type="lastRow">
      <w:rPr>
        <w:b w:val="1"/>
        <w:bCs w:val="1"/>
        <w:color w:val="348da5" w:themeColor="accent5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shd w:color="auto" w:fill="fde9d9" w:themeFill="accent6" w:themeFillTint="000033" w:val="clear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cccccc" w:themeFill="text1" w:themeFillTint="000033" w:val="clear"/>
    </w:tcPr>
    <w:tblStylePr w:type="firstRow">
      <w:rPr>
        <w:b w:val="1"/>
        <w:bCs w:val="1"/>
      </w:rPr>
      <w:tblPr/>
      <w:tcPr>
        <w:shd w:color="auto" w:fill="999999" w:themeFill="text1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999999" w:themeFill="text1" w:themeFillTint="000066" w:val="clear"/>
      </w:tcPr>
    </w:tblStylePr>
    <w:tblStylePr w:type="firstCol">
      <w:rPr>
        <w:color w:val="ffffff" w:themeColor="background1"/>
      </w:rPr>
      <w:tblPr/>
      <w:tcPr>
        <w:shd w:color="auto" w:fill="000000" w:themeFill="text1" w:themeFillShade="0000BF" w:val="clear"/>
      </w:tcPr>
    </w:tblStylePr>
    <w:tblStylePr w:type="lastCol">
      <w:rPr>
        <w:color w:val="ffffff" w:themeColor="background1"/>
      </w:rPr>
      <w:tblPr/>
      <w:tcPr>
        <w:shd w:color="auto" w:fill="000000" w:themeFill="text1" w:themeFillShade="0000BF" w:val="clear"/>
      </w:tc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shd w:color="auto" w:fill="808080" w:themeFill="text1" w:themeFillTint="00007F" w:val="clear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be5f1" w:themeFill="accent1" w:themeFillTint="000033" w:val="clear"/>
    </w:tcPr>
    <w:tblStylePr w:type="firstRow">
      <w:rPr>
        <w:b w:val="1"/>
        <w:bCs w:val="1"/>
      </w:rPr>
      <w:tblPr/>
      <w:tcPr>
        <w:shd w:color="auto" w:fill="b8cce4" w:themeFill="accent1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b8cce4" w:themeFill="accent1" w:themeFillTint="000066" w:val="clear"/>
      </w:tcPr>
    </w:tblStylePr>
    <w:tblStylePr w:type="firstCol">
      <w:rPr>
        <w:color w:val="ffffff" w:themeColor="background1"/>
      </w:rPr>
      <w:tblPr/>
      <w:tcPr>
        <w:shd w:color="auto" w:fill="365f91" w:themeFill="accent1" w:themeFillShade="0000BF" w:val="clear"/>
      </w:tcPr>
    </w:tblStylePr>
    <w:tblStylePr w:type="lastCol">
      <w:rPr>
        <w:color w:val="ffffff" w:themeColor="background1"/>
      </w:rPr>
      <w:tblPr/>
      <w:tcPr>
        <w:shd w:color="auto" w:fill="365f91" w:themeFill="accent1" w:themeFillShade="0000BF" w:val="clear"/>
      </w:tc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shd w:color="auto" w:fill="a7bfde" w:themeFill="accent1" w:themeFillTint="00007F" w:val="clear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2dbdb" w:themeFill="accent2" w:themeFillTint="000033" w:val="clear"/>
    </w:tcPr>
    <w:tblStylePr w:type="firstRow">
      <w:rPr>
        <w:b w:val="1"/>
        <w:bCs w:val="1"/>
      </w:rPr>
      <w:tblPr/>
      <w:tcPr>
        <w:shd w:color="auto" w:fill="e5b8b7" w:themeFill="accent2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e5b8b7" w:themeFill="accent2" w:themeFillTint="000066" w:val="clear"/>
      </w:tcPr>
    </w:tblStylePr>
    <w:tblStylePr w:type="firstCol">
      <w:rPr>
        <w:color w:val="ffffff" w:themeColor="background1"/>
      </w:rPr>
      <w:tblPr/>
      <w:tcPr>
        <w:shd w:color="auto" w:fill="943634" w:themeFill="accent2" w:themeFillShade="0000BF" w:val="clear"/>
      </w:tcPr>
    </w:tblStylePr>
    <w:tblStylePr w:type="lastCol">
      <w:rPr>
        <w:color w:val="ffffff" w:themeColor="background1"/>
      </w:rPr>
      <w:tblPr/>
      <w:tcPr>
        <w:shd w:color="auto" w:fill="943634" w:themeFill="accent2" w:themeFillShade="0000BF" w:val="clear"/>
      </w:tc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shd w:color="auto" w:fill="dfa7a6" w:themeFill="accent2" w:themeFillTint="00007F" w:val="clear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af1dd" w:themeFill="accent3" w:themeFillTint="000033" w:val="clear"/>
    </w:tcPr>
    <w:tblStylePr w:type="firstRow">
      <w:rPr>
        <w:b w:val="1"/>
        <w:bCs w:val="1"/>
      </w:rPr>
      <w:tblPr/>
      <w:tcPr>
        <w:shd w:color="auto" w:fill="d6e3bc" w:themeFill="accent3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d6e3bc" w:themeFill="accent3" w:themeFillTint="000066" w:val="clear"/>
      </w:tcPr>
    </w:tblStylePr>
    <w:tblStylePr w:type="firstCol">
      <w:rPr>
        <w:color w:val="ffffff" w:themeColor="background1"/>
      </w:rPr>
      <w:tblPr/>
      <w:tcPr>
        <w:shd w:color="auto" w:fill="76923c" w:themeFill="accent3" w:themeFillShade="0000BF" w:val="clear"/>
      </w:tcPr>
    </w:tblStylePr>
    <w:tblStylePr w:type="lastCol">
      <w:rPr>
        <w:color w:val="ffffff" w:themeColor="background1"/>
      </w:rPr>
      <w:tblPr/>
      <w:tcPr>
        <w:shd w:color="auto" w:fill="76923c" w:themeFill="accent3" w:themeFillShade="0000BF" w:val="clear"/>
      </w:tc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5dfec" w:themeFill="accent4" w:themeFillTint="000033" w:val="clear"/>
    </w:tcPr>
    <w:tblStylePr w:type="firstRow">
      <w:rPr>
        <w:b w:val="1"/>
        <w:bCs w:val="1"/>
      </w:rPr>
      <w:tblPr/>
      <w:tcPr>
        <w:shd w:color="auto" w:fill="ccc0d9" w:themeFill="accent4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ccc0d9" w:themeFill="accent4" w:themeFillTint="000066" w:val="clear"/>
      </w:tcPr>
    </w:tblStylePr>
    <w:tblStylePr w:type="firstCol">
      <w:rPr>
        <w:color w:val="ffffff" w:themeColor="background1"/>
      </w:rPr>
      <w:tblPr/>
      <w:tcPr>
        <w:shd w:color="auto" w:fill="5f497a" w:themeFill="accent4" w:themeFillShade="0000BF" w:val="clear"/>
      </w:tcPr>
    </w:tblStylePr>
    <w:tblStylePr w:type="lastCol">
      <w:rPr>
        <w:color w:val="ffffff" w:themeColor="background1"/>
      </w:rPr>
      <w:tblPr/>
      <w:tcPr>
        <w:shd w:color="auto" w:fill="5f497a" w:themeFill="accent4" w:themeFillShade="0000BF" w:val="clear"/>
      </w:tc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shd w:color="auto" w:fill="bfb1d0" w:themeFill="accent4" w:themeFillTint="00007F" w:val="clear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aeef3" w:themeFill="accent5" w:themeFillTint="000033" w:val="clear"/>
    </w:tcPr>
    <w:tblStylePr w:type="firstRow">
      <w:rPr>
        <w:b w:val="1"/>
        <w:bCs w:val="1"/>
      </w:rPr>
      <w:tblPr/>
      <w:tcPr>
        <w:shd w:color="auto" w:fill="b6dde8" w:themeFill="accent5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b6dde8" w:themeFill="accent5" w:themeFillTint="000066" w:val="clear"/>
      </w:tcPr>
    </w:tblStylePr>
    <w:tblStylePr w:type="firstCol">
      <w:rPr>
        <w:color w:val="ffffff" w:themeColor="background1"/>
      </w:rPr>
      <w:tblPr/>
      <w:tcPr>
        <w:shd w:color="auto" w:fill="31849b" w:themeFill="accent5" w:themeFillShade="0000BF" w:val="clear"/>
      </w:tcPr>
    </w:tblStylePr>
    <w:tblStylePr w:type="lastCol">
      <w:rPr>
        <w:color w:val="ffffff" w:themeColor="background1"/>
      </w:rPr>
      <w:tblPr/>
      <w:tcPr>
        <w:shd w:color="auto" w:fill="31849b" w:themeFill="accent5" w:themeFillShade="0000BF" w:val="clear"/>
      </w:tc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shd w:color="auto" w:fill="a5d5e2" w:themeFill="accent5" w:themeFillTint="00007F" w:val="clear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de9d9" w:themeFill="accent6" w:themeFillTint="000033" w:val="clear"/>
    </w:tcPr>
    <w:tblStylePr w:type="firstRow">
      <w:rPr>
        <w:b w:val="1"/>
        <w:bCs w:val="1"/>
      </w:rPr>
      <w:tblPr/>
      <w:tcPr>
        <w:shd w:color="auto" w:fill="fbd4b4" w:themeFill="accent6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fbd4b4" w:themeFill="accent6" w:themeFillTint="000066" w:val="clear"/>
      </w:tcPr>
    </w:tblStylePr>
    <w:tblStylePr w:type="firstCol">
      <w:rPr>
        <w:color w:val="ffffff" w:themeColor="background1"/>
      </w:rPr>
      <w:tblPr/>
      <w:tcPr>
        <w:shd w:color="auto" w:fill="e36c0a" w:themeFill="accent6" w:themeFillShade="0000BF" w:val="clear"/>
      </w:tcPr>
    </w:tblStylePr>
    <w:tblStylePr w:type="lastCol">
      <w:rPr>
        <w:color w:val="ffffff" w:themeColor="background1"/>
      </w:rPr>
      <w:tblPr/>
      <w:tcPr>
        <w:shd w:color="auto" w:fill="e36c0a" w:themeFill="accent6" w:themeFillShade="0000BF" w:val="clear"/>
      </w:tc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shd w:color="auto" w:fill="fbcaa2" w:themeFill="accent6" w:themeFillTint="00007F" w:val="clear"/>
      </w:tcPr>
    </w:tblStylePr>
  </w:style>
  <w:style w:type="paragraph" w:styleId="Subtitle">
    <w:name w:val="Subtitle"/>
    <w:basedOn w:val="Normal"/>
    <w:next w:val="Normal"/>
    <w:pPr/>
    <w:rPr>
      <w:rFonts w:ascii="Calibri" w:cs="Calibri" w:eastAsia="Calibri" w:hAnsi="Calibri"/>
      <w:i w:val="1"/>
      <w:color w:val="4f81bd"/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AWVz2Z5kiiwjFvPaZzJG8UgvAA==">CgMxLjAyDmguajlnaGUyazQ4a2J6OAByITFTUkJEX2I3WGdES3d5MWxBZmIyNjFnUTlaYXllZGVlcw==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</cp:coreProperties>
</file>